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8B56" w14:textId="77777777" w:rsidR="004A24F7" w:rsidRDefault="00000000" w:rsidP="004A24F7">
      <w:pPr>
        <w:pStyle w:val="Ttulo1"/>
        <w:spacing w:before="0"/>
        <w:jc w:val="center"/>
        <w:rPr>
          <w:sz w:val="32"/>
          <w:szCs w:val="32"/>
          <w:lang w:val="es-CO"/>
        </w:rPr>
      </w:pPr>
      <w:r w:rsidRPr="00BE6FE0">
        <w:rPr>
          <w:sz w:val="32"/>
          <w:szCs w:val="32"/>
        </w:rPr>
        <w:t>📘</w:t>
      </w:r>
      <w:r w:rsidRPr="00BE6FE0">
        <w:rPr>
          <w:sz w:val="32"/>
          <w:szCs w:val="32"/>
          <w:lang w:val="es-CO"/>
        </w:rPr>
        <w:t xml:space="preserve"> Guía de Trabajo: </w:t>
      </w:r>
    </w:p>
    <w:p w14:paraId="3CA99E59" w14:textId="6FE1A096" w:rsidR="0005107B" w:rsidRPr="00BE6FE0" w:rsidRDefault="00000000" w:rsidP="004A24F7">
      <w:pPr>
        <w:pStyle w:val="Ttulo1"/>
        <w:spacing w:before="0"/>
        <w:jc w:val="center"/>
        <w:rPr>
          <w:sz w:val="32"/>
          <w:szCs w:val="32"/>
          <w:lang w:val="es-CO"/>
        </w:rPr>
      </w:pPr>
      <w:r w:rsidRPr="00BE6FE0">
        <w:rPr>
          <w:sz w:val="32"/>
          <w:szCs w:val="32"/>
          <w:lang w:val="es-CO"/>
        </w:rPr>
        <w:t>Elaboración de un Presupuesto</w:t>
      </w:r>
    </w:p>
    <w:p w14:paraId="522C9E90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Nombre del estudiante: _______________________________</w:t>
      </w:r>
    </w:p>
    <w:p w14:paraId="14CBD92D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Curso: _______________________________</w:t>
      </w:r>
    </w:p>
    <w:p w14:paraId="6B57452C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Fecha: _______________________________</w:t>
      </w:r>
    </w:p>
    <w:p w14:paraId="0904D5F3" w14:textId="77777777" w:rsidR="0005107B" w:rsidRPr="00BE6FE0" w:rsidRDefault="00000000">
      <w:pPr>
        <w:pStyle w:val="Ttulo2"/>
        <w:rPr>
          <w:lang w:val="es-CO"/>
        </w:rPr>
      </w:pPr>
      <w:r w:rsidRPr="00BE6FE0">
        <w:rPr>
          <w:lang w:val="es-CO"/>
        </w:rPr>
        <w:t>1. ¿Qué es un presupuesto y para qué sirve?</w:t>
      </w:r>
    </w:p>
    <w:p w14:paraId="5A2183D7" w14:textId="2716DC60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Escribe con tus propias palabras qué entiendes por presupuesto y cuál es su utilidad.</w:t>
      </w:r>
      <w:r w:rsidRPr="00BE6FE0">
        <w:rPr>
          <w:lang w:val="es-CO"/>
        </w:rPr>
        <w:br/>
      </w:r>
      <w:r>
        <w:t>👉</w:t>
      </w:r>
      <w:r w:rsidRPr="00BE6FE0">
        <w:rPr>
          <w:lang w:val="es-CO"/>
        </w:rPr>
        <w:t xml:space="preserve"> ____________________________________________________________________</w:t>
      </w:r>
    </w:p>
    <w:p w14:paraId="52CBBA67" w14:textId="77777777" w:rsidR="0005107B" w:rsidRPr="00BE6FE0" w:rsidRDefault="00000000" w:rsidP="00BE6FE0">
      <w:pPr>
        <w:spacing w:after="0"/>
        <w:rPr>
          <w:lang w:val="es-CO"/>
        </w:rPr>
      </w:pPr>
      <w:r>
        <w:t>👉</w:t>
      </w:r>
      <w:r w:rsidRPr="00BE6FE0">
        <w:rPr>
          <w:lang w:val="es-CO"/>
        </w:rPr>
        <w:t xml:space="preserve"> ____________________________________________________________________</w:t>
      </w:r>
    </w:p>
    <w:p w14:paraId="6CBADF73" w14:textId="77777777" w:rsidR="0005107B" w:rsidRPr="00BE6FE0" w:rsidRDefault="00000000" w:rsidP="00BE6FE0">
      <w:pPr>
        <w:spacing w:after="0"/>
        <w:rPr>
          <w:lang w:val="es-CO"/>
        </w:rPr>
      </w:pPr>
      <w:r>
        <w:t>👉</w:t>
      </w:r>
      <w:r w:rsidRPr="00BE6FE0">
        <w:rPr>
          <w:lang w:val="es-CO"/>
        </w:rPr>
        <w:t xml:space="preserve"> ____________________________________________________________________</w:t>
      </w:r>
    </w:p>
    <w:p w14:paraId="581B3D68" w14:textId="77777777" w:rsidR="0005107B" w:rsidRPr="00BE6FE0" w:rsidRDefault="00000000">
      <w:pPr>
        <w:pStyle w:val="Ttulo2"/>
        <w:rPr>
          <w:lang w:val="es-CO"/>
        </w:rPr>
      </w:pPr>
      <w:r w:rsidRPr="00BE6FE0">
        <w:rPr>
          <w:lang w:val="es-CO"/>
        </w:rPr>
        <w:t>2. Elementos básicos de un presupuesto personal o familiar</w:t>
      </w:r>
    </w:p>
    <w:p w14:paraId="793C5EFB" w14:textId="612AA4DC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Investiga y anota los elementos principales:</w:t>
      </w:r>
      <w:r w:rsidRPr="00BE6FE0">
        <w:rPr>
          <w:lang w:val="es-CO"/>
        </w:rPr>
        <w:br/>
        <w:t>- Ingresos: _____________________________________________</w:t>
      </w:r>
    </w:p>
    <w:p w14:paraId="1C14CE07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- Gastos fijos: __________________________________________</w:t>
      </w:r>
    </w:p>
    <w:p w14:paraId="6530AC58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- Gastos variables: _______________________________________</w:t>
      </w:r>
    </w:p>
    <w:p w14:paraId="1750A8F4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- Ahorro: _______________________________________________</w:t>
      </w:r>
    </w:p>
    <w:p w14:paraId="0C6E4B38" w14:textId="77777777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- Balance: ______________________________________________</w:t>
      </w:r>
    </w:p>
    <w:p w14:paraId="7E486E1E" w14:textId="77777777" w:rsidR="0005107B" w:rsidRPr="00BE6FE0" w:rsidRDefault="00000000">
      <w:pPr>
        <w:pStyle w:val="Ttulo2"/>
        <w:rPr>
          <w:lang w:val="es-CO"/>
        </w:rPr>
      </w:pPr>
      <w:r w:rsidRPr="00BE6FE0">
        <w:rPr>
          <w:lang w:val="es-CO"/>
        </w:rPr>
        <w:t>3. Elaboración de un presupuesto mensual simulado</w:t>
      </w:r>
    </w:p>
    <w:p w14:paraId="3BB57FBE" w14:textId="08668C8D" w:rsidR="0005107B" w:rsidRPr="00BE6FE0" w:rsidRDefault="00000000">
      <w:pPr>
        <w:rPr>
          <w:lang w:val="es-CO"/>
        </w:rPr>
      </w:pPr>
      <w:r w:rsidRPr="00BE6FE0">
        <w:rPr>
          <w:lang w:val="es-CO"/>
        </w:rPr>
        <w:t>Situación: Imagina que recibes una mensualidad de $2</w:t>
      </w:r>
      <w:r w:rsidR="00BE6FE0" w:rsidRPr="00BE6FE0">
        <w:rPr>
          <w:lang w:val="es-CO"/>
        </w:rPr>
        <w:t>.</w:t>
      </w:r>
      <w:r w:rsidR="00BE6FE0">
        <w:rPr>
          <w:lang w:val="es-CO"/>
        </w:rPr>
        <w:t>0</w:t>
      </w:r>
      <w:r w:rsidRPr="00BE6FE0">
        <w:rPr>
          <w:lang w:val="es-CO"/>
        </w:rPr>
        <w:t>00.000. Organiza cómo gastarías este dinero en diferentes categorías (alimentación, transporte, entretenimiento, ahorro, imprevistos, etc.).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5C1BBD" w14:paraId="325A2587" w14:textId="77777777">
        <w:tc>
          <w:tcPr>
            <w:tcW w:w="2880" w:type="dxa"/>
          </w:tcPr>
          <w:p w14:paraId="3CF265D4" w14:textId="77777777" w:rsidR="005C1BBD" w:rsidRDefault="005C1BBD">
            <w:r w:rsidRPr="005C1BBD">
              <w:rPr>
                <w:lang w:val="es-ES"/>
              </w:rPr>
              <w:t>Categoría</w:t>
            </w:r>
          </w:p>
        </w:tc>
        <w:tc>
          <w:tcPr>
            <w:tcW w:w="2880" w:type="dxa"/>
          </w:tcPr>
          <w:p w14:paraId="3A394CA2" w14:textId="77777777" w:rsidR="005C1BBD" w:rsidRDefault="005C1BBD">
            <w:r>
              <w:t>Monto asignado</w:t>
            </w:r>
          </w:p>
        </w:tc>
      </w:tr>
      <w:tr w:rsidR="005C1BBD" w14:paraId="40987DFE" w14:textId="77777777">
        <w:tc>
          <w:tcPr>
            <w:tcW w:w="2880" w:type="dxa"/>
          </w:tcPr>
          <w:p w14:paraId="475E6A29" w14:textId="77777777" w:rsidR="005C1BBD" w:rsidRDefault="005C1BBD">
            <w:proofErr w:type="spellStart"/>
            <w:r>
              <w:t>Alimentación</w:t>
            </w:r>
            <w:proofErr w:type="spellEnd"/>
          </w:p>
        </w:tc>
        <w:tc>
          <w:tcPr>
            <w:tcW w:w="2880" w:type="dxa"/>
          </w:tcPr>
          <w:p w14:paraId="0C1B70A1" w14:textId="77777777" w:rsidR="005C1BBD" w:rsidRDefault="005C1BBD"/>
        </w:tc>
      </w:tr>
      <w:tr w:rsidR="00702A37" w14:paraId="7729BA42" w14:textId="77777777">
        <w:tc>
          <w:tcPr>
            <w:tcW w:w="2880" w:type="dxa"/>
          </w:tcPr>
          <w:p w14:paraId="0E52A49D" w14:textId="504087DF" w:rsidR="00702A37" w:rsidRDefault="00702A37">
            <w:proofErr w:type="spellStart"/>
            <w:r>
              <w:t>Servicios</w:t>
            </w:r>
            <w:proofErr w:type="spellEnd"/>
          </w:p>
        </w:tc>
        <w:tc>
          <w:tcPr>
            <w:tcW w:w="2880" w:type="dxa"/>
          </w:tcPr>
          <w:p w14:paraId="1381D735" w14:textId="77777777" w:rsidR="00702A37" w:rsidRDefault="00702A37"/>
        </w:tc>
      </w:tr>
      <w:tr w:rsidR="005C1BBD" w14:paraId="0659F967" w14:textId="77777777">
        <w:tc>
          <w:tcPr>
            <w:tcW w:w="2880" w:type="dxa"/>
          </w:tcPr>
          <w:p w14:paraId="352643AE" w14:textId="77777777" w:rsidR="005C1BBD" w:rsidRDefault="005C1BBD">
            <w:r>
              <w:t>Transporte</w:t>
            </w:r>
          </w:p>
        </w:tc>
        <w:tc>
          <w:tcPr>
            <w:tcW w:w="2880" w:type="dxa"/>
          </w:tcPr>
          <w:p w14:paraId="17FF2BDA" w14:textId="77777777" w:rsidR="005C1BBD" w:rsidRDefault="005C1BBD"/>
        </w:tc>
      </w:tr>
      <w:tr w:rsidR="005C1BBD" w14:paraId="569DCBA0" w14:textId="77777777">
        <w:tc>
          <w:tcPr>
            <w:tcW w:w="2880" w:type="dxa"/>
          </w:tcPr>
          <w:p w14:paraId="44C1865C" w14:textId="77777777" w:rsidR="005C1BBD" w:rsidRDefault="005C1BBD">
            <w:proofErr w:type="spellStart"/>
            <w:r>
              <w:t>Entretenimiento</w:t>
            </w:r>
            <w:proofErr w:type="spellEnd"/>
          </w:p>
        </w:tc>
        <w:tc>
          <w:tcPr>
            <w:tcW w:w="2880" w:type="dxa"/>
          </w:tcPr>
          <w:p w14:paraId="4F4C5C20" w14:textId="77777777" w:rsidR="005C1BBD" w:rsidRDefault="005C1BBD"/>
        </w:tc>
      </w:tr>
      <w:tr w:rsidR="00702A37" w14:paraId="7AFE9CFA" w14:textId="77777777">
        <w:tc>
          <w:tcPr>
            <w:tcW w:w="2880" w:type="dxa"/>
          </w:tcPr>
          <w:p w14:paraId="23DB69FD" w14:textId="36BBD87D" w:rsidR="00702A37" w:rsidRDefault="00702A37">
            <w:r>
              <w:t>Internet</w:t>
            </w:r>
          </w:p>
        </w:tc>
        <w:tc>
          <w:tcPr>
            <w:tcW w:w="2880" w:type="dxa"/>
          </w:tcPr>
          <w:p w14:paraId="337DC516" w14:textId="77777777" w:rsidR="00702A37" w:rsidRDefault="00702A37"/>
        </w:tc>
      </w:tr>
      <w:tr w:rsidR="005C1BBD" w14:paraId="3EDD3E2F" w14:textId="77777777">
        <w:tc>
          <w:tcPr>
            <w:tcW w:w="2880" w:type="dxa"/>
          </w:tcPr>
          <w:p w14:paraId="7E99974E" w14:textId="77777777" w:rsidR="005C1BBD" w:rsidRDefault="005C1BBD">
            <w:proofErr w:type="spellStart"/>
            <w:r>
              <w:t>Ahorro</w:t>
            </w:r>
            <w:proofErr w:type="spellEnd"/>
          </w:p>
        </w:tc>
        <w:tc>
          <w:tcPr>
            <w:tcW w:w="2880" w:type="dxa"/>
          </w:tcPr>
          <w:p w14:paraId="654E97E6" w14:textId="77777777" w:rsidR="005C1BBD" w:rsidRDefault="005C1BBD"/>
        </w:tc>
      </w:tr>
      <w:tr w:rsidR="005C1BBD" w14:paraId="2CF0A236" w14:textId="77777777">
        <w:tc>
          <w:tcPr>
            <w:tcW w:w="2880" w:type="dxa"/>
          </w:tcPr>
          <w:p w14:paraId="48A776C0" w14:textId="77777777" w:rsidR="005C1BBD" w:rsidRDefault="005C1BBD">
            <w:proofErr w:type="spellStart"/>
            <w:r>
              <w:t>Varios</w:t>
            </w:r>
            <w:proofErr w:type="spellEnd"/>
            <w:r>
              <w:t>/</w:t>
            </w:r>
            <w:proofErr w:type="spellStart"/>
            <w:r>
              <w:t>Imprevistos</w:t>
            </w:r>
            <w:proofErr w:type="spellEnd"/>
          </w:p>
        </w:tc>
        <w:tc>
          <w:tcPr>
            <w:tcW w:w="2880" w:type="dxa"/>
          </w:tcPr>
          <w:p w14:paraId="5B83903F" w14:textId="77777777" w:rsidR="005C1BBD" w:rsidRDefault="005C1BBD"/>
        </w:tc>
      </w:tr>
      <w:tr w:rsidR="00702A37" w14:paraId="5C2669AD" w14:textId="77777777">
        <w:tc>
          <w:tcPr>
            <w:tcW w:w="2880" w:type="dxa"/>
          </w:tcPr>
          <w:p w14:paraId="70D5F498" w14:textId="1D24B231" w:rsidR="00702A37" w:rsidRDefault="00702A37">
            <w:proofErr w:type="spellStart"/>
            <w:r>
              <w:t>Gastos</w:t>
            </w:r>
            <w:proofErr w:type="spellEnd"/>
            <w:r>
              <w:t xml:space="preserve"> </w:t>
            </w:r>
            <w:proofErr w:type="spellStart"/>
            <w:r>
              <w:t>Totales</w:t>
            </w:r>
            <w:proofErr w:type="spellEnd"/>
          </w:p>
        </w:tc>
        <w:tc>
          <w:tcPr>
            <w:tcW w:w="2880" w:type="dxa"/>
          </w:tcPr>
          <w:p w14:paraId="5B155338" w14:textId="77777777" w:rsidR="00702A37" w:rsidRDefault="00702A37"/>
        </w:tc>
      </w:tr>
      <w:tr w:rsidR="005C1BBD" w14:paraId="3C56E274" w14:textId="77777777">
        <w:tc>
          <w:tcPr>
            <w:tcW w:w="2880" w:type="dxa"/>
          </w:tcPr>
          <w:p w14:paraId="268BAA0A" w14:textId="0251FA5A" w:rsidR="005C1BBD" w:rsidRDefault="00702A37">
            <w:proofErr w:type="spellStart"/>
            <w:r>
              <w:t>Ingresos</w:t>
            </w:r>
            <w:proofErr w:type="spellEnd"/>
          </w:p>
        </w:tc>
        <w:tc>
          <w:tcPr>
            <w:tcW w:w="2880" w:type="dxa"/>
          </w:tcPr>
          <w:p w14:paraId="570712DB" w14:textId="198FF35E" w:rsidR="005C1BBD" w:rsidRDefault="005C1BBD">
            <w:r>
              <w:t>$2.000.000</w:t>
            </w:r>
          </w:p>
        </w:tc>
      </w:tr>
      <w:tr w:rsidR="00702A37" w14:paraId="3AEB08CF" w14:textId="77777777">
        <w:tc>
          <w:tcPr>
            <w:tcW w:w="2880" w:type="dxa"/>
          </w:tcPr>
          <w:p w14:paraId="308A67BE" w14:textId="76BBDDA4" w:rsidR="00702A37" w:rsidRDefault="00702A37">
            <w:proofErr w:type="spellStart"/>
            <w:r>
              <w:t>Totales</w:t>
            </w:r>
            <w:proofErr w:type="spellEnd"/>
          </w:p>
        </w:tc>
        <w:tc>
          <w:tcPr>
            <w:tcW w:w="2880" w:type="dxa"/>
          </w:tcPr>
          <w:p w14:paraId="48BAA224" w14:textId="77777777" w:rsidR="00702A37" w:rsidRDefault="00702A37"/>
        </w:tc>
      </w:tr>
    </w:tbl>
    <w:p w14:paraId="6C3A45A5" w14:textId="77777777" w:rsidR="0005107B" w:rsidRPr="005C1BBD" w:rsidRDefault="00000000">
      <w:pPr>
        <w:pStyle w:val="Ttulo2"/>
        <w:rPr>
          <w:lang w:val="es-CO"/>
        </w:rPr>
      </w:pPr>
      <w:r w:rsidRPr="005C1BBD">
        <w:rPr>
          <w:lang w:val="es-CO"/>
        </w:rPr>
        <w:t>4. Conclusión</w:t>
      </w:r>
    </w:p>
    <w:p w14:paraId="066B31CA" w14:textId="3C036922" w:rsidR="0005107B" w:rsidRPr="00BE6FE0" w:rsidRDefault="00000000" w:rsidP="00BE6FE0">
      <w:pPr>
        <w:spacing w:after="0"/>
        <w:rPr>
          <w:lang w:val="es-CO"/>
        </w:rPr>
      </w:pPr>
      <w:r w:rsidRPr="00BE6FE0">
        <w:rPr>
          <w:lang w:val="es-CO"/>
        </w:rPr>
        <w:t>Explica si el dinero te alcanzó, qué decisiones tuviste que tomar y por qué consideras importante elaborar un presupuesto.</w:t>
      </w:r>
      <w:r w:rsidRPr="00BE6FE0">
        <w:rPr>
          <w:lang w:val="es-CO"/>
        </w:rPr>
        <w:br/>
      </w:r>
      <w:r>
        <w:t>👉 ____________________________________________________________________</w:t>
      </w:r>
    </w:p>
    <w:p w14:paraId="5961B54C" w14:textId="77777777" w:rsidR="0005107B" w:rsidRDefault="00000000" w:rsidP="00BE6FE0">
      <w:pPr>
        <w:spacing w:after="0"/>
      </w:pPr>
      <w:r>
        <w:t>👉 ____________________________________________________________________</w:t>
      </w:r>
    </w:p>
    <w:p w14:paraId="1475172D" w14:textId="77777777" w:rsidR="0005107B" w:rsidRDefault="00000000" w:rsidP="00BE6FE0">
      <w:pPr>
        <w:spacing w:after="0"/>
      </w:pPr>
      <w:r>
        <w:t>👉 ____________________________________________________________________</w:t>
      </w:r>
    </w:p>
    <w:sectPr w:rsidR="0005107B" w:rsidSect="00BE6FE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977918">
    <w:abstractNumId w:val="8"/>
  </w:num>
  <w:num w:numId="2" w16cid:durableId="1277374314">
    <w:abstractNumId w:val="6"/>
  </w:num>
  <w:num w:numId="3" w16cid:durableId="1671593605">
    <w:abstractNumId w:val="5"/>
  </w:num>
  <w:num w:numId="4" w16cid:durableId="816529458">
    <w:abstractNumId w:val="4"/>
  </w:num>
  <w:num w:numId="5" w16cid:durableId="493886258">
    <w:abstractNumId w:val="7"/>
  </w:num>
  <w:num w:numId="6" w16cid:durableId="1848248004">
    <w:abstractNumId w:val="3"/>
  </w:num>
  <w:num w:numId="7" w16cid:durableId="1354913513">
    <w:abstractNumId w:val="2"/>
  </w:num>
  <w:num w:numId="8" w16cid:durableId="642584942">
    <w:abstractNumId w:val="1"/>
  </w:num>
  <w:num w:numId="9" w16cid:durableId="203753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07B"/>
    <w:rsid w:val="0006063C"/>
    <w:rsid w:val="0015074B"/>
    <w:rsid w:val="0029639D"/>
    <w:rsid w:val="002D32DC"/>
    <w:rsid w:val="00326F90"/>
    <w:rsid w:val="004A24F7"/>
    <w:rsid w:val="00561C28"/>
    <w:rsid w:val="005C1BBD"/>
    <w:rsid w:val="00702A37"/>
    <w:rsid w:val="00AA1D8D"/>
    <w:rsid w:val="00B2592F"/>
    <w:rsid w:val="00B47730"/>
    <w:rsid w:val="00BE6F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0CF3A"/>
  <w14:defaultImageDpi w14:val="300"/>
  <w15:docId w15:val="{0EDB33A8-DF50-6844-8759-73C34A61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Augusto Vargas</cp:lastModifiedBy>
  <cp:revision>2</cp:revision>
  <dcterms:created xsi:type="dcterms:W3CDTF">2025-09-15T21:47:00Z</dcterms:created>
  <dcterms:modified xsi:type="dcterms:W3CDTF">2025-09-15T21:47:00Z</dcterms:modified>
  <cp:category/>
</cp:coreProperties>
</file>