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A8FE" w14:textId="77777777" w:rsidR="007B0C6F" w:rsidRPr="00266BEC" w:rsidRDefault="00000000" w:rsidP="00266BEC">
      <w:pPr>
        <w:pStyle w:val="Ttulo"/>
        <w:spacing w:after="0"/>
        <w:jc w:val="center"/>
        <w:rPr>
          <w:lang w:val="es-ES"/>
        </w:rPr>
      </w:pPr>
      <w:r w:rsidRPr="00266BEC">
        <w:rPr>
          <w:lang w:val="es-ES"/>
        </w:rPr>
        <w:t>Actividad de Consulta – Python: Conceptos Básicos</w:t>
      </w:r>
    </w:p>
    <w:p w14:paraId="5DEFE6B9" w14:textId="2E3E2363" w:rsidR="007B0C6F" w:rsidRPr="00266BEC" w:rsidRDefault="00000000" w:rsidP="00266BEC">
      <w:pPr>
        <w:rPr>
          <w:lang w:val="es-ES"/>
        </w:rPr>
      </w:pPr>
      <w:r w:rsidRPr="00266BEC">
        <w:rPr>
          <w:lang w:val="es-ES"/>
        </w:rPr>
        <w:t xml:space="preserve">Nombre del estudiante: </w:t>
      </w:r>
    </w:p>
    <w:p w14:paraId="577327DD" w14:textId="587A0B0B" w:rsidR="007B0C6F" w:rsidRPr="00266BEC" w:rsidRDefault="00000000" w:rsidP="00266BEC">
      <w:pPr>
        <w:rPr>
          <w:lang w:val="es-ES"/>
        </w:rPr>
      </w:pPr>
      <w:r w:rsidRPr="00266BEC">
        <w:rPr>
          <w:lang w:val="es-ES"/>
        </w:rPr>
        <w:t xml:space="preserve">Curso: </w:t>
      </w:r>
    </w:p>
    <w:p w14:paraId="744A3CF2" w14:textId="77777777" w:rsidR="00266BEC" w:rsidRPr="00266BEC" w:rsidRDefault="00000000" w:rsidP="00266BEC">
      <w:pPr>
        <w:rPr>
          <w:lang w:val="es-ES"/>
        </w:rPr>
      </w:pPr>
      <w:r w:rsidRPr="00266BEC">
        <w:rPr>
          <w:lang w:val="es-ES"/>
        </w:rPr>
        <w:t xml:space="preserve">Fecha: </w:t>
      </w:r>
    </w:p>
    <w:p w14:paraId="7642C349" w14:textId="0379D76E" w:rsidR="007B0C6F" w:rsidRPr="00266BEC" w:rsidRDefault="00000000" w:rsidP="00266BEC">
      <w:pPr>
        <w:rPr>
          <w:lang w:val="es-ES"/>
        </w:rPr>
      </w:pPr>
      <w:r w:rsidRPr="00266BEC">
        <w:rPr>
          <w:rFonts w:ascii="Apple Color Emoji" w:hAnsi="Apple Color Emoji" w:cs="Apple Color Emoji"/>
          <w:lang w:val="es-ES"/>
        </w:rPr>
        <w:t>🎯</w:t>
      </w:r>
      <w:r w:rsidRPr="00266BEC">
        <w:rPr>
          <w:lang w:val="es-ES"/>
        </w:rPr>
        <w:t xml:space="preserve"> Objetivo de la actividad:</w:t>
      </w:r>
    </w:p>
    <w:p w14:paraId="7A4AAC12" w14:textId="77777777" w:rsidR="007B0C6F" w:rsidRPr="00266BEC" w:rsidRDefault="00000000" w:rsidP="00266BEC">
      <w:pPr>
        <w:jc w:val="both"/>
        <w:rPr>
          <w:lang w:val="es-ES"/>
        </w:rPr>
      </w:pPr>
      <w:r w:rsidRPr="00266BEC">
        <w:rPr>
          <w:lang w:val="es-ES"/>
        </w:rPr>
        <w:t>Investigar e identificar los conceptos básicos del lenguaje de programación Python, desarrollando habilidades de búsqueda, análisis y síntesis, y presentando la información de manera clara y organizada en un documento digital.</w:t>
      </w:r>
    </w:p>
    <w:p w14:paraId="206566DF" w14:textId="77777777" w:rsidR="007B0C6F" w:rsidRPr="00266BEC" w:rsidRDefault="00000000" w:rsidP="00266BEC">
      <w:pPr>
        <w:pStyle w:val="Ttulo2"/>
        <w:rPr>
          <w:lang w:val="es-ES"/>
        </w:rPr>
      </w:pPr>
      <w:r w:rsidRPr="00266BEC">
        <w:rPr>
          <w:lang w:val="es-ES"/>
        </w:rPr>
        <w:t>📚 Parte 1: Consulta de conceptos</w:t>
      </w:r>
    </w:p>
    <w:p w14:paraId="6D2845BC" w14:textId="77777777" w:rsidR="007B0C6F" w:rsidRPr="00266BEC" w:rsidRDefault="00000000" w:rsidP="00266BEC">
      <w:pPr>
        <w:rPr>
          <w:lang w:val="es-ES"/>
        </w:rPr>
      </w:pPr>
      <w:r w:rsidRPr="00266BEC">
        <w:rPr>
          <w:lang w:val="es-ES"/>
        </w:rPr>
        <w:t>Investiga y redacta una definición breve y clara (de 1 a 3 renglones) para cada uno de los siguientes términos:</w:t>
      </w:r>
    </w:p>
    <w:p w14:paraId="3D083D80" w14:textId="77777777" w:rsidR="007B0C6F" w:rsidRPr="00266BEC" w:rsidRDefault="00000000" w:rsidP="00266BEC">
      <w:pPr>
        <w:pStyle w:val="Listaconnmeros"/>
        <w:rPr>
          <w:lang w:val="es-ES"/>
        </w:rPr>
      </w:pPr>
      <w:r w:rsidRPr="00266BEC">
        <w:rPr>
          <w:lang w:val="es-ES"/>
        </w:rPr>
        <w:t>¿Qué es Python?</w:t>
      </w:r>
    </w:p>
    <w:p w14:paraId="002C2940" w14:textId="77777777" w:rsidR="007B0C6F" w:rsidRPr="00266BEC" w:rsidRDefault="00000000" w:rsidP="00266BEC">
      <w:pPr>
        <w:pStyle w:val="Listaconnmeros"/>
        <w:rPr>
          <w:lang w:val="es-ES"/>
        </w:rPr>
      </w:pPr>
      <w:r w:rsidRPr="00266BEC">
        <w:rPr>
          <w:lang w:val="es-ES"/>
        </w:rPr>
        <w:t>¿Para qué se usa Python?</w:t>
      </w:r>
    </w:p>
    <w:p w14:paraId="3937363F" w14:textId="77777777" w:rsidR="007B0C6F" w:rsidRPr="00266BEC" w:rsidRDefault="00000000" w:rsidP="00266BEC">
      <w:pPr>
        <w:pStyle w:val="Listaconnmeros"/>
        <w:rPr>
          <w:lang w:val="es-ES"/>
        </w:rPr>
      </w:pPr>
      <w:r w:rsidRPr="00266BEC">
        <w:rPr>
          <w:lang w:val="es-ES"/>
        </w:rPr>
        <w:t>Características principales de Python.</w:t>
      </w:r>
    </w:p>
    <w:p w14:paraId="1628D8FF" w14:textId="77777777" w:rsidR="007B0C6F" w:rsidRPr="00266BEC" w:rsidRDefault="00000000" w:rsidP="00266BEC">
      <w:pPr>
        <w:pStyle w:val="Listaconnmeros"/>
        <w:rPr>
          <w:lang w:val="es-ES"/>
        </w:rPr>
      </w:pPr>
      <w:r w:rsidRPr="00266BEC">
        <w:rPr>
          <w:lang w:val="es-ES"/>
        </w:rPr>
        <w:t>¿Qué es una variable en Python?</w:t>
      </w:r>
    </w:p>
    <w:p w14:paraId="381962CA" w14:textId="77777777" w:rsidR="007B0C6F" w:rsidRPr="00266BEC" w:rsidRDefault="00000000" w:rsidP="00266BEC">
      <w:pPr>
        <w:pStyle w:val="Listaconnmeros"/>
        <w:rPr>
          <w:lang w:val="es-ES"/>
        </w:rPr>
      </w:pPr>
      <w:r w:rsidRPr="00266BEC">
        <w:rPr>
          <w:lang w:val="es-ES"/>
        </w:rPr>
        <w:t>Tipos de datos básicos en Python (texto, números, booleanos).</w:t>
      </w:r>
    </w:p>
    <w:p w14:paraId="40EFA30B" w14:textId="77777777" w:rsidR="007B0C6F" w:rsidRPr="00266BEC" w:rsidRDefault="00000000" w:rsidP="00266BEC">
      <w:pPr>
        <w:pStyle w:val="Listaconnmeros"/>
        <w:rPr>
          <w:lang w:val="es-ES"/>
        </w:rPr>
      </w:pPr>
      <w:r w:rsidRPr="00266BEC">
        <w:rPr>
          <w:lang w:val="es-ES"/>
        </w:rPr>
        <w:t>¿Qué es un operador?</w:t>
      </w:r>
    </w:p>
    <w:p w14:paraId="444EB7A9" w14:textId="77777777" w:rsidR="007B0C6F" w:rsidRPr="00266BEC" w:rsidRDefault="00000000" w:rsidP="00266BEC">
      <w:pPr>
        <w:pStyle w:val="Listaconnmeros"/>
        <w:rPr>
          <w:lang w:val="es-ES"/>
        </w:rPr>
      </w:pPr>
      <w:r w:rsidRPr="00266BEC">
        <w:rPr>
          <w:lang w:val="es-ES"/>
        </w:rPr>
        <w:t>Ejemplos de operadores aritméticos y lógicos.</w:t>
      </w:r>
    </w:p>
    <w:p w14:paraId="1AE89FFE" w14:textId="77777777" w:rsidR="007B0C6F" w:rsidRPr="00266BEC" w:rsidRDefault="00000000" w:rsidP="00266BEC">
      <w:pPr>
        <w:pStyle w:val="Listaconnmeros"/>
        <w:rPr>
          <w:lang w:val="es-ES"/>
        </w:rPr>
      </w:pPr>
      <w:r w:rsidRPr="00266BEC">
        <w:rPr>
          <w:lang w:val="es-ES"/>
        </w:rPr>
        <w:t xml:space="preserve">¿Qué es una instrucción </w:t>
      </w:r>
      <w:proofErr w:type="spellStart"/>
      <w:proofErr w:type="gramStart"/>
      <w:r w:rsidRPr="00266BEC">
        <w:rPr>
          <w:lang w:val="es-ES"/>
        </w:rPr>
        <w:t>print</w:t>
      </w:r>
      <w:proofErr w:type="spellEnd"/>
      <w:r w:rsidRPr="00266BEC">
        <w:rPr>
          <w:lang w:val="es-ES"/>
        </w:rPr>
        <w:t>(</w:t>
      </w:r>
      <w:proofErr w:type="gramEnd"/>
      <w:r w:rsidRPr="00266BEC">
        <w:rPr>
          <w:lang w:val="es-ES"/>
        </w:rPr>
        <w:t>)?</w:t>
      </w:r>
    </w:p>
    <w:p w14:paraId="694EA5B1" w14:textId="77777777" w:rsidR="007B0C6F" w:rsidRPr="00266BEC" w:rsidRDefault="00000000" w:rsidP="00266BEC">
      <w:pPr>
        <w:pStyle w:val="Listaconnmeros"/>
        <w:rPr>
          <w:lang w:val="es-ES"/>
        </w:rPr>
      </w:pPr>
      <w:r w:rsidRPr="00266BEC">
        <w:rPr>
          <w:lang w:val="es-ES"/>
        </w:rPr>
        <w:t>¿Qué es un comentario en Python? ¿Para qué sirve?</w:t>
      </w:r>
    </w:p>
    <w:p w14:paraId="09377004" w14:textId="77777777" w:rsidR="007B0C6F" w:rsidRPr="00266BEC" w:rsidRDefault="00000000" w:rsidP="00266BEC">
      <w:pPr>
        <w:pStyle w:val="Listaconnmeros"/>
        <w:rPr>
          <w:lang w:val="es-ES"/>
        </w:rPr>
      </w:pPr>
      <w:r w:rsidRPr="00266BEC">
        <w:rPr>
          <w:lang w:val="es-ES"/>
        </w:rPr>
        <w:t xml:space="preserve">¿Qué es una entrada con </w:t>
      </w:r>
      <w:proofErr w:type="gramStart"/>
      <w:r w:rsidRPr="00266BEC">
        <w:rPr>
          <w:lang w:val="es-ES"/>
        </w:rPr>
        <w:t>input(</w:t>
      </w:r>
      <w:proofErr w:type="gramEnd"/>
      <w:r w:rsidRPr="00266BEC">
        <w:rPr>
          <w:lang w:val="es-ES"/>
        </w:rPr>
        <w:t>)?</w:t>
      </w:r>
    </w:p>
    <w:p w14:paraId="2ED0EE78" w14:textId="77777777" w:rsidR="007B0C6F" w:rsidRPr="00266BEC" w:rsidRDefault="00000000" w:rsidP="00266BEC">
      <w:pPr>
        <w:pStyle w:val="Listaconnmeros"/>
        <w:rPr>
          <w:lang w:val="es-ES"/>
        </w:rPr>
      </w:pPr>
      <w:r w:rsidRPr="00266BEC">
        <w:rPr>
          <w:lang w:val="es-ES"/>
        </w:rPr>
        <w:t>¿Qué es un error de sintaxis?</w:t>
      </w:r>
    </w:p>
    <w:p w14:paraId="20594118" w14:textId="77777777" w:rsidR="007B0C6F" w:rsidRPr="00266BEC" w:rsidRDefault="00000000" w:rsidP="00266BEC">
      <w:pPr>
        <w:pStyle w:val="Ttulo2"/>
        <w:rPr>
          <w:lang w:val="es-ES"/>
        </w:rPr>
      </w:pPr>
      <w:r w:rsidRPr="00266BEC">
        <w:rPr>
          <w:lang w:val="es-ES"/>
        </w:rPr>
        <w:t>🧪 Parte 2: Ejemplos en código</w:t>
      </w:r>
    </w:p>
    <w:p w14:paraId="1B2304D8" w14:textId="77777777" w:rsidR="007B0C6F" w:rsidRPr="00266BEC" w:rsidRDefault="00000000" w:rsidP="00266BEC">
      <w:pPr>
        <w:rPr>
          <w:lang w:val="es-ES"/>
        </w:rPr>
      </w:pPr>
      <w:r w:rsidRPr="00266BEC">
        <w:rPr>
          <w:lang w:val="es-ES"/>
        </w:rPr>
        <w:t>Incluye en el documento dos ejemplos sencillos de código en Python:</w:t>
      </w:r>
    </w:p>
    <w:p w14:paraId="297DA51E" w14:textId="2FE2B15C" w:rsidR="007B0C6F" w:rsidRPr="00266BEC" w:rsidRDefault="00000000" w:rsidP="00266BEC">
      <w:pPr>
        <w:pStyle w:val="Listaconvietas"/>
        <w:rPr>
          <w:lang w:val="es-ES"/>
        </w:rPr>
      </w:pPr>
      <w:r w:rsidRPr="00266BEC">
        <w:rPr>
          <w:lang w:val="es-ES"/>
        </w:rPr>
        <w:t xml:space="preserve">Un programa que muestre un mensaje en pantalla con </w:t>
      </w:r>
      <w:proofErr w:type="spellStart"/>
      <w:r w:rsidRPr="00266BEC">
        <w:rPr>
          <w:lang w:val="es-ES"/>
        </w:rPr>
        <w:t>print</w:t>
      </w:r>
      <w:proofErr w:type="spellEnd"/>
    </w:p>
    <w:p w14:paraId="543430C9" w14:textId="77777777" w:rsidR="007B0C6F" w:rsidRDefault="00000000" w:rsidP="00266BEC">
      <w:pPr>
        <w:pStyle w:val="Listaconvietas"/>
        <w:rPr>
          <w:lang w:val="es-ES"/>
        </w:rPr>
      </w:pPr>
      <w:r w:rsidRPr="00266BEC">
        <w:rPr>
          <w:lang w:val="es-ES"/>
        </w:rPr>
        <w:t xml:space="preserve">Un programa que solicite un dato con </w:t>
      </w:r>
      <w:proofErr w:type="gramStart"/>
      <w:r w:rsidRPr="00266BEC">
        <w:rPr>
          <w:lang w:val="es-ES"/>
        </w:rPr>
        <w:t>input(</w:t>
      </w:r>
      <w:proofErr w:type="gramEnd"/>
      <w:r w:rsidRPr="00266BEC">
        <w:rPr>
          <w:lang w:val="es-ES"/>
        </w:rPr>
        <w:t xml:space="preserve">) y luego lo muestre con </w:t>
      </w:r>
      <w:proofErr w:type="spellStart"/>
      <w:proofErr w:type="gramStart"/>
      <w:r w:rsidRPr="00266BEC">
        <w:rPr>
          <w:lang w:val="es-ES"/>
        </w:rPr>
        <w:t>print</w:t>
      </w:r>
      <w:proofErr w:type="spellEnd"/>
      <w:r w:rsidRPr="00266BEC">
        <w:rPr>
          <w:lang w:val="es-ES"/>
        </w:rPr>
        <w:t>(</w:t>
      </w:r>
      <w:proofErr w:type="gramEnd"/>
      <w:r w:rsidRPr="00266BEC">
        <w:rPr>
          <w:lang w:val="es-ES"/>
        </w:rPr>
        <w:t>).</w:t>
      </w:r>
    </w:p>
    <w:p w14:paraId="08B0D722" w14:textId="77777777" w:rsidR="00195045" w:rsidRPr="00266BEC" w:rsidRDefault="00195045" w:rsidP="00195045">
      <w:pPr>
        <w:pStyle w:val="Listaconvietas"/>
        <w:numPr>
          <w:ilvl w:val="0"/>
          <w:numId w:val="0"/>
        </w:numPr>
        <w:ind w:left="360"/>
        <w:rPr>
          <w:lang w:val="es-ES"/>
        </w:rPr>
      </w:pPr>
    </w:p>
    <w:p w14:paraId="26BAE3C0" w14:textId="0D6579B6" w:rsidR="00195045" w:rsidRPr="00266BEC" w:rsidRDefault="00000000" w:rsidP="00195045">
      <w:pPr>
        <w:pStyle w:val="Listaconvietas"/>
        <w:numPr>
          <w:ilvl w:val="0"/>
          <w:numId w:val="0"/>
        </w:numPr>
        <w:rPr>
          <w:lang w:val="es-ES"/>
        </w:rPr>
      </w:pPr>
      <w:r w:rsidRPr="00266BEC">
        <w:rPr>
          <w:lang w:val="es-ES"/>
        </w:rPr>
        <w:t xml:space="preserve">💡 Puedes escribir el código manualmente o copiarlo de una fuente confiable, </w:t>
      </w:r>
      <w:r w:rsidR="00195045" w:rsidRPr="00266BEC">
        <w:rPr>
          <w:lang w:val="es-ES"/>
        </w:rPr>
        <w:t>().</w:t>
      </w:r>
      <w:r w:rsidR="00195045">
        <w:rPr>
          <w:lang w:val="es-ES"/>
        </w:rPr>
        <w:t xml:space="preserve"> (Puede usar una imagen y/o captura</w:t>
      </w:r>
      <w:r w:rsidR="00195045">
        <w:rPr>
          <w:lang w:val="es-ES"/>
        </w:rPr>
        <w:t xml:space="preserve"> de Pantalla de los ejemplos trabajados en </w:t>
      </w:r>
      <w:proofErr w:type="spellStart"/>
      <w:proofErr w:type="gramStart"/>
      <w:r w:rsidR="00195045">
        <w:rPr>
          <w:lang w:val="es-ES"/>
        </w:rPr>
        <w:t>Colab</w:t>
      </w:r>
      <w:proofErr w:type="spellEnd"/>
      <w:r w:rsidR="00195045">
        <w:rPr>
          <w:lang w:val="es-ES"/>
        </w:rPr>
        <w:t xml:space="preserve"> )</w:t>
      </w:r>
      <w:proofErr w:type="gramEnd"/>
    </w:p>
    <w:p w14:paraId="71407465" w14:textId="6AC0019B" w:rsidR="007B0C6F" w:rsidRPr="00266BEC" w:rsidRDefault="007B0C6F" w:rsidP="00266BEC">
      <w:pPr>
        <w:rPr>
          <w:lang w:val="es-ES"/>
        </w:rPr>
      </w:pPr>
    </w:p>
    <w:p w14:paraId="50BE3DAD" w14:textId="77777777" w:rsidR="007B0C6F" w:rsidRPr="00266BEC" w:rsidRDefault="00000000" w:rsidP="00266BEC">
      <w:pPr>
        <w:pStyle w:val="Ttulo2"/>
        <w:rPr>
          <w:lang w:val="es-ES"/>
        </w:rPr>
      </w:pPr>
      <w:r w:rsidRPr="00266BEC">
        <w:rPr>
          <w:lang w:val="es-ES"/>
        </w:rPr>
        <w:t>💭 Parte 3: Reflexión personal</w:t>
      </w:r>
    </w:p>
    <w:p w14:paraId="2D5100C6" w14:textId="77777777" w:rsidR="007B0C6F" w:rsidRPr="00266BEC" w:rsidRDefault="00000000" w:rsidP="00266BEC">
      <w:pPr>
        <w:pStyle w:val="Listaconnmeros"/>
        <w:rPr>
          <w:lang w:val="es-ES"/>
        </w:rPr>
      </w:pPr>
      <w:r w:rsidRPr="00266BEC">
        <w:rPr>
          <w:lang w:val="es-ES"/>
        </w:rPr>
        <w:t>¿Qué ventajas tiene aprender Python?</w:t>
      </w:r>
    </w:p>
    <w:p w14:paraId="17976720" w14:textId="77777777" w:rsidR="007B0C6F" w:rsidRPr="00266BEC" w:rsidRDefault="00000000" w:rsidP="00266BEC">
      <w:pPr>
        <w:pStyle w:val="Listaconnmeros"/>
        <w:rPr>
          <w:lang w:val="es-ES"/>
        </w:rPr>
      </w:pPr>
      <w:r w:rsidRPr="00266BEC">
        <w:rPr>
          <w:lang w:val="es-ES"/>
        </w:rPr>
        <w:t>¿En qué áreas o profesiones crees que se puede aplicar este lenguaje?</w:t>
      </w:r>
    </w:p>
    <w:p w14:paraId="265BFD22" w14:textId="77777777" w:rsidR="007B0C6F" w:rsidRPr="00266BEC" w:rsidRDefault="00000000" w:rsidP="00266BEC">
      <w:pPr>
        <w:pStyle w:val="Ttulo1"/>
        <w:rPr>
          <w:lang w:val="es-ES"/>
        </w:rPr>
      </w:pPr>
      <w:r w:rsidRPr="00266BEC">
        <w:rPr>
          <w:lang w:val="es-ES"/>
        </w:rPr>
        <w:t>📤 Entrega:</w:t>
      </w:r>
    </w:p>
    <w:p w14:paraId="320AD845" w14:textId="77777777" w:rsidR="007B0C6F" w:rsidRPr="00266BEC" w:rsidRDefault="00000000" w:rsidP="00266BEC">
      <w:pPr>
        <w:pStyle w:val="Listaconvietas"/>
        <w:rPr>
          <w:lang w:val="es-ES"/>
        </w:rPr>
      </w:pPr>
      <w:r w:rsidRPr="00266BEC">
        <w:rPr>
          <w:lang w:val="es-ES"/>
        </w:rPr>
        <w:t>Guarda el archivo como PDF con el siguiente nombre: Python_ConceptosBasicos_NombreApellido.pdf</w:t>
      </w:r>
    </w:p>
    <w:p w14:paraId="65179D84" w14:textId="77777777" w:rsidR="007B0C6F" w:rsidRPr="00266BEC" w:rsidRDefault="00000000" w:rsidP="00266BEC">
      <w:pPr>
        <w:pStyle w:val="Listaconvietas"/>
        <w:rPr>
          <w:lang w:val="es-ES"/>
        </w:rPr>
      </w:pPr>
      <w:r w:rsidRPr="00266BEC">
        <w:rPr>
          <w:lang w:val="es-ES"/>
        </w:rPr>
        <w:t>Sube el archivo PDF a la plataforma Google Classroom en el espacio indicado por el docente.</w:t>
      </w:r>
    </w:p>
    <w:p w14:paraId="5602B19C" w14:textId="77777777" w:rsidR="007B0C6F" w:rsidRPr="00266BEC" w:rsidRDefault="00000000" w:rsidP="00266BEC">
      <w:pPr>
        <w:pStyle w:val="Ttulo1"/>
        <w:rPr>
          <w:lang w:val="es-ES"/>
        </w:rPr>
      </w:pPr>
      <w:r w:rsidRPr="00266BEC">
        <w:rPr>
          <w:lang w:val="es-ES"/>
        </w:rPr>
        <w:lastRenderedPageBreak/>
        <w:t>✅ Recomendaciones:</w:t>
      </w:r>
    </w:p>
    <w:p w14:paraId="406493A6" w14:textId="77777777" w:rsidR="007B0C6F" w:rsidRPr="00266BEC" w:rsidRDefault="00000000" w:rsidP="00266BEC">
      <w:pPr>
        <w:pStyle w:val="Listaconvietas"/>
        <w:rPr>
          <w:lang w:val="es-ES"/>
        </w:rPr>
      </w:pPr>
      <w:r w:rsidRPr="00266BEC">
        <w:rPr>
          <w:lang w:val="es-ES"/>
        </w:rPr>
        <w:t>Cuida la ortografía y presentación del documento.</w:t>
      </w:r>
    </w:p>
    <w:p w14:paraId="6D81294F" w14:textId="77777777" w:rsidR="007B0C6F" w:rsidRPr="00266BEC" w:rsidRDefault="00000000" w:rsidP="00266BEC">
      <w:pPr>
        <w:pStyle w:val="Listaconvietas"/>
        <w:rPr>
          <w:lang w:val="es-ES"/>
        </w:rPr>
      </w:pPr>
      <w:r w:rsidRPr="00266BEC">
        <w:rPr>
          <w:lang w:val="es-ES"/>
        </w:rPr>
        <w:t>Usa negrillas, subrayados o colores para resaltar títulos o conceptos importantes.</w:t>
      </w:r>
    </w:p>
    <w:p w14:paraId="0F1AAC05" w14:textId="77777777" w:rsidR="007B0C6F" w:rsidRPr="00266BEC" w:rsidRDefault="00000000" w:rsidP="00266BEC">
      <w:pPr>
        <w:pStyle w:val="Listaconvietas"/>
        <w:rPr>
          <w:lang w:val="es-ES"/>
        </w:rPr>
      </w:pPr>
      <w:r w:rsidRPr="00266BEC">
        <w:rPr>
          <w:lang w:val="es-ES"/>
        </w:rPr>
        <w:t>Puedes incluir imágenes o íconos relacionados si lo deseas.</w:t>
      </w:r>
    </w:p>
    <w:p w14:paraId="0D45FA16" w14:textId="77777777" w:rsidR="007B0C6F" w:rsidRPr="00266BEC" w:rsidRDefault="00000000" w:rsidP="00266BEC">
      <w:pPr>
        <w:pStyle w:val="Listaconvietas"/>
        <w:rPr>
          <w:lang w:val="es-ES"/>
        </w:rPr>
      </w:pPr>
      <w:r w:rsidRPr="00266BEC">
        <w:rPr>
          <w:lang w:val="es-ES"/>
        </w:rPr>
        <w:t>Fuentes sugeridas para la consulta:</w:t>
      </w:r>
    </w:p>
    <w:p w14:paraId="5097CF4B" w14:textId="77777777" w:rsidR="007B0C6F" w:rsidRPr="00266BEC" w:rsidRDefault="00000000" w:rsidP="00266BEC">
      <w:pPr>
        <w:pStyle w:val="Listaconvietas"/>
        <w:rPr>
          <w:lang w:val="es-ES"/>
        </w:rPr>
      </w:pPr>
      <w:r w:rsidRPr="00266BEC">
        <w:rPr>
          <w:lang w:val="es-ES"/>
        </w:rPr>
        <w:t xml:space="preserve">  - https://www.python.org</w:t>
      </w:r>
    </w:p>
    <w:p w14:paraId="6AF85E04" w14:textId="77777777" w:rsidR="007B0C6F" w:rsidRPr="00266BEC" w:rsidRDefault="00000000" w:rsidP="00266BEC">
      <w:pPr>
        <w:pStyle w:val="Listaconvietas"/>
        <w:rPr>
          <w:lang w:val="es-ES"/>
        </w:rPr>
      </w:pPr>
      <w:r w:rsidRPr="00266BEC">
        <w:rPr>
          <w:lang w:val="es-ES"/>
        </w:rPr>
        <w:t xml:space="preserve">  - https://www.w3schools.com/python</w:t>
      </w:r>
    </w:p>
    <w:p w14:paraId="553B9D43" w14:textId="77777777" w:rsidR="007B0C6F" w:rsidRPr="00266BEC" w:rsidRDefault="00000000" w:rsidP="00266BEC">
      <w:pPr>
        <w:pStyle w:val="Listaconvietas"/>
        <w:rPr>
          <w:lang w:val="es-ES"/>
        </w:rPr>
      </w:pPr>
      <w:r w:rsidRPr="00266BEC">
        <w:rPr>
          <w:lang w:val="es-ES"/>
        </w:rPr>
        <w:t xml:space="preserve">  - https://www.programiz.com/python-programming</w:t>
      </w:r>
    </w:p>
    <w:p w14:paraId="6B0CFD10" w14:textId="77777777" w:rsidR="007B0C6F" w:rsidRPr="00266BEC" w:rsidRDefault="00000000" w:rsidP="00266BEC">
      <w:pPr>
        <w:pStyle w:val="Ttulo1"/>
        <w:rPr>
          <w:lang w:val="es-ES"/>
        </w:rPr>
      </w:pPr>
      <w:r w:rsidRPr="00266BEC">
        <w:rPr>
          <w:lang w:val="es-ES"/>
        </w:rPr>
        <w:t>⏳ Tiempo estimado:</w:t>
      </w:r>
    </w:p>
    <w:p w14:paraId="6C5533F7" w14:textId="4CB60BAD" w:rsidR="007B0C6F" w:rsidRDefault="00266BEC" w:rsidP="00266BEC">
      <w:pPr>
        <w:rPr>
          <w:lang w:val="es-ES"/>
        </w:rPr>
      </w:pPr>
      <w:r w:rsidRPr="00266BEC">
        <w:rPr>
          <w:lang w:val="es-ES"/>
        </w:rPr>
        <w:t>2</w:t>
      </w:r>
      <w:r w:rsidR="00000000" w:rsidRPr="00266BEC">
        <w:rPr>
          <w:lang w:val="es-ES"/>
        </w:rPr>
        <w:t xml:space="preserve"> </w:t>
      </w:r>
      <w:r w:rsidRPr="00266BEC">
        <w:rPr>
          <w:lang w:val="es-ES"/>
        </w:rPr>
        <w:t>sesiones</w:t>
      </w:r>
      <w:r w:rsidR="00000000" w:rsidRPr="00266BEC">
        <w:rPr>
          <w:lang w:val="es-ES"/>
        </w:rPr>
        <w:t xml:space="preserve"> de clase (</w:t>
      </w:r>
      <w:r w:rsidRPr="00266BEC">
        <w:rPr>
          <w:lang w:val="es-ES"/>
        </w:rPr>
        <w:t>110</w:t>
      </w:r>
      <w:r w:rsidR="00000000" w:rsidRPr="00266BEC">
        <w:rPr>
          <w:lang w:val="es-ES"/>
        </w:rPr>
        <w:t xml:space="preserve"> minutos)</w:t>
      </w:r>
    </w:p>
    <w:p w14:paraId="2359F280" w14:textId="77777777" w:rsidR="00266BEC" w:rsidRDefault="00266BEC" w:rsidP="00266BEC">
      <w:pPr>
        <w:rPr>
          <w:lang w:val="es-ES"/>
        </w:rPr>
      </w:pPr>
    </w:p>
    <w:p w14:paraId="73129E0E" w14:textId="77777777" w:rsidR="00266BEC" w:rsidRDefault="00266BEC" w:rsidP="00266BEC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28BBDDFA" w14:textId="77777777" w:rsidR="00266BEC" w:rsidRDefault="00266BEC" w:rsidP="00266BEC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43120A8B" w14:textId="2C468728" w:rsidR="00266BEC" w:rsidRPr="00266BEC" w:rsidRDefault="00266BEC" w:rsidP="00266BEC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266BEC">
        <w:rPr>
          <w:b/>
          <w:bCs/>
          <w:sz w:val="27"/>
          <w:szCs w:val="27"/>
        </w:rPr>
        <w:t>Tabla de Criterios de Evaluación – Actividad de Consulta: Python Básico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6"/>
        <w:gridCol w:w="961"/>
        <w:gridCol w:w="1175"/>
      </w:tblGrid>
      <w:tr w:rsidR="00266BEC" w:rsidRPr="00266BEC" w14:paraId="03B772C2" w14:textId="77777777" w:rsidTr="00266BE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2B525C" w14:textId="77777777" w:rsidR="00266BEC" w:rsidRPr="00266BEC" w:rsidRDefault="00266BEC" w:rsidP="00266BEC">
            <w:pPr>
              <w:jc w:val="center"/>
              <w:rPr>
                <w:b/>
                <w:bCs/>
              </w:rPr>
            </w:pPr>
            <w:r w:rsidRPr="00266BEC">
              <w:rPr>
                <w:b/>
                <w:bCs/>
              </w:rPr>
              <w:t>Criterio de evaluación</w:t>
            </w:r>
          </w:p>
        </w:tc>
        <w:tc>
          <w:tcPr>
            <w:tcW w:w="0" w:type="auto"/>
            <w:vAlign w:val="center"/>
            <w:hideMark/>
          </w:tcPr>
          <w:p w14:paraId="6703616C" w14:textId="77777777" w:rsidR="00266BEC" w:rsidRPr="00266BEC" w:rsidRDefault="00266BEC" w:rsidP="00266BEC">
            <w:pPr>
              <w:jc w:val="center"/>
              <w:rPr>
                <w:b/>
                <w:bCs/>
              </w:rPr>
            </w:pPr>
            <w:r w:rsidRPr="00266BEC">
              <w:rPr>
                <w:b/>
                <w:bCs/>
              </w:rPr>
              <w:t>Logrado</w:t>
            </w:r>
          </w:p>
        </w:tc>
        <w:tc>
          <w:tcPr>
            <w:tcW w:w="0" w:type="auto"/>
            <w:vAlign w:val="center"/>
            <w:hideMark/>
          </w:tcPr>
          <w:p w14:paraId="07BD4973" w14:textId="77777777" w:rsidR="00266BEC" w:rsidRPr="00266BEC" w:rsidRDefault="00266BEC" w:rsidP="00266BEC">
            <w:pPr>
              <w:jc w:val="center"/>
              <w:rPr>
                <w:b/>
                <w:bCs/>
              </w:rPr>
            </w:pPr>
            <w:r w:rsidRPr="00266BEC">
              <w:rPr>
                <w:b/>
                <w:bCs/>
              </w:rPr>
              <w:t>No logrado</w:t>
            </w:r>
          </w:p>
        </w:tc>
      </w:tr>
      <w:tr w:rsidR="00266BEC" w:rsidRPr="00266BEC" w14:paraId="34EF8B63" w14:textId="77777777" w:rsidTr="00266B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A35DF" w14:textId="77777777" w:rsidR="00266BEC" w:rsidRPr="00266BEC" w:rsidRDefault="00266BEC" w:rsidP="00266BEC">
            <w:r w:rsidRPr="00266BEC">
              <w:t>1. El estudiante presenta definiciones claras y completas para todos los conceptos solicitados.</w:t>
            </w:r>
          </w:p>
        </w:tc>
        <w:tc>
          <w:tcPr>
            <w:tcW w:w="0" w:type="auto"/>
            <w:vAlign w:val="center"/>
            <w:hideMark/>
          </w:tcPr>
          <w:p w14:paraId="15B18B19" w14:textId="77777777" w:rsidR="00266BEC" w:rsidRPr="00266BEC" w:rsidRDefault="00266BEC" w:rsidP="00266BEC">
            <w:pPr>
              <w:jc w:val="center"/>
            </w:pPr>
            <w:r w:rsidRPr="00266BE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73204D0" w14:textId="77777777" w:rsidR="00266BEC" w:rsidRPr="00266BEC" w:rsidRDefault="00266BEC" w:rsidP="00266BEC">
            <w:pPr>
              <w:jc w:val="center"/>
            </w:pPr>
            <w:r w:rsidRPr="00266BEC">
              <w:rPr>
                <w:rFonts w:ascii="Segoe UI Symbol" w:hAnsi="Segoe UI Symbol" w:cs="Segoe UI Symbol"/>
              </w:rPr>
              <w:t>☐</w:t>
            </w:r>
          </w:p>
        </w:tc>
      </w:tr>
      <w:tr w:rsidR="00266BEC" w:rsidRPr="00266BEC" w14:paraId="70D8C558" w14:textId="77777777" w:rsidTr="00266B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3170D" w14:textId="77777777" w:rsidR="00266BEC" w:rsidRPr="00266BEC" w:rsidRDefault="00266BEC" w:rsidP="00266BEC">
            <w:r w:rsidRPr="00266BEC">
              <w:t>2. La información está organizada correctamente en el documento, usando títulos y subtítulos.</w:t>
            </w:r>
          </w:p>
        </w:tc>
        <w:tc>
          <w:tcPr>
            <w:tcW w:w="0" w:type="auto"/>
            <w:vAlign w:val="center"/>
            <w:hideMark/>
          </w:tcPr>
          <w:p w14:paraId="2B582F81" w14:textId="77777777" w:rsidR="00266BEC" w:rsidRPr="00266BEC" w:rsidRDefault="00266BEC" w:rsidP="00266BEC">
            <w:pPr>
              <w:jc w:val="center"/>
            </w:pPr>
            <w:r w:rsidRPr="00266BE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1234346" w14:textId="77777777" w:rsidR="00266BEC" w:rsidRPr="00266BEC" w:rsidRDefault="00266BEC" w:rsidP="00266BEC">
            <w:pPr>
              <w:jc w:val="center"/>
            </w:pPr>
            <w:r w:rsidRPr="00266BEC">
              <w:rPr>
                <w:rFonts w:ascii="Segoe UI Symbol" w:hAnsi="Segoe UI Symbol" w:cs="Segoe UI Symbol"/>
              </w:rPr>
              <w:t>☐</w:t>
            </w:r>
          </w:p>
        </w:tc>
      </w:tr>
      <w:tr w:rsidR="00266BEC" w:rsidRPr="00266BEC" w14:paraId="3D8E2FED" w14:textId="77777777" w:rsidTr="00266B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7B6FB" w14:textId="77777777" w:rsidR="00266BEC" w:rsidRPr="00266BEC" w:rsidRDefault="00266BEC" w:rsidP="00266BEC">
            <w:r w:rsidRPr="00266BEC">
              <w:t>3. Se incluyen correctamente los dos ejemplos de código en Python solicitados.</w:t>
            </w:r>
          </w:p>
        </w:tc>
        <w:tc>
          <w:tcPr>
            <w:tcW w:w="0" w:type="auto"/>
            <w:vAlign w:val="center"/>
            <w:hideMark/>
          </w:tcPr>
          <w:p w14:paraId="73D39851" w14:textId="77777777" w:rsidR="00266BEC" w:rsidRPr="00266BEC" w:rsidRDefault="00266BEC" w:rsidP="00266BEC">
            <w:pPr>
              <w:jc w:val="center"/>
            </w:pPr>
            <w:r w:rsidRPr="00266BE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787532A" w14:textId="77777777" w:rsidR="00266BEC" w:rsidRPr="00266BEC" w:rsidRDefault="00266BEC" w:rsidP="00266BEC">
            <w:pPr>
              <w:jc w:val="center"/>
            </w:pPr>
            <w:r w:rsidRPr="00266BEC">
              <w:rPr>
                <w:rFonts w:ascii="Segoe UI Symbol" w:hAnsi="Segoe UI Symbol" w:cs="Segoe UI Symbol"/>
              </w:rPr>
              <w:t>☐</w:t>
            </w:r>
          </w:p>
        </w:tc>
      </w:tr>
      <w:tr w:rsidR="00266BEC" w:rsidRPr="00266BEC" w14:paraId="4D822B5D" w14:textId="77777777" w:rsidTr="00266B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15D62" w14:textId="77777777" w:rsidR="00266BEC" w:rsidRPr="00266BEC" w:rsidRDefault="00266BEC" w:rsidP="00266BEC">
            <w:r w:rsidRPr="00266BEC">
              <w:t>4. El documento está bien presentado, con ortografía adecuada y formato limpio.</w:t>
            </w:r>
          </w:p>
        </w:tc>
        <w:tc>
          <w:tcPr>
            <w:tcW w:w="0" w:type="auto"/>
            <w:vAlign w:val="center"/>
            <w:hideMark/>
          </w:tcPr>
          <w:p w14:paraId="04F83A9E" w14:textId="77777777" w:rsidR="00266BEC" w:rsidRPr="00266BEC" w:rsidRDefault="00266BEC" w:rsidP="00266BEC">
            <w:pPr>
              <w:jc w:val="center"/>
            </w:pPr>
            <w:r w:rsidRPr="00266BE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1ED73D9" w14:textId="77777777" w:rsidR="00266BEC" w:rsidRPr="00266BEC" w:rsidRDefault="00266BEC" w:rsidP="00266BEC">
            <w:pPr>
              <w:jc w:val="center"/>
            </w:pPr>
            <w:r w:rsidRPr="00266BEC">
              <w:rPr>
                <w:rFonts w:ascii="Segoe UI Symbol" w:hAnsi="Segoe UI Symbol" w:cs="Segoe UI Symbol"/>
              </w:rPr>
              <w:t>☐</w:t>
            </w:r>
          </w:p>
        </w:tc>
      </w:tr>
      <w:tr w:rsidR="00266BEC" w:rsidRPr="00266BEC" w14:paraId="67FD3429" w14:textId="77777777" w:rsidTr="00266B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67F55" w14:textId="77777777" w:rsidR="00266BEC" w:rsidRPr="00266BEC" w:rsidRDefault="00266BEC" w:rsidP="00266BEC">
            <w:r w:rsidRPr="00266BEC">
              <w:t>5. La reflexión personal demuestra comprensión sobre la utilidad y aplicación de Python.</w:t>
            </w:r>
          </w:p>
        </w:tc>
        <w:tc>
          <w:tcPr>
            <w:tcW w:w="0" w:type="auto"/>
            <w:vAlign w:val="center"/>
            <w:hideMark/>
          </w:tcPr>
          <w:p w14:paraId="7B0F8C9C" w14:textId="77777777" w:rsidR="00266BEC" w:rsidRPr="00266BEC" w:rsidRDefault="00266BEC" w:rsidP="00266BEC">
            <w:pPr>
              <w:jc w:val="center"/>
            </w:pPr>
            <w:r w:rsidRPr="00266BE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E92275F" w14:textId="77777777" w:rsidR="00266BEC" w:rsidRPr="00266BEC" w:rsidRDefault="00266BEC" w:rsidP="00266BEC">
            <w:pPr>
              <w:jc w:val="center"/>
            </w:pPr>
            <w:r w:rsidRPr="00266BEC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6D80AD6C" w14:textId="77777777" w:rsidR="00266BEC" w:rsidRPr="00266BEC" w:rsidRDefault="00266BEC" w:rsidP="00266BEC">
      <w:pPr>
        <w:rPr>
          <w:lang w:val="es-ES"/>
        </w:rPr>
      </w:pPr>
    </w:p>
    <w:sectPr w:rsidR="00266BEC" w:rsidRPr="00266BEC" w:rsidSect="00266BE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652600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4900400">
    <w:abstractNumId w:val="8"/>
  </w:num>
  <w:num w:numId="2" w16cid:durableId="1762677965">
    <w:abstractNumId w:val="6"/>
  </w:num>
  <w:num w:numId="3" w16cid:durableId="2008558032">
    <w:abstractNumId w:val="5"/>
  </w:num>
  <w:num w:numId="4" w16cid:durableId="1763794091">
    <w:abstractNumId w:val="4"/>
  </w:num>
  <w:num w:numId="5" w16cid:durableId="1498689538">
    <w:abstractNumId w:val="7"/>
  </w:num>
  <w:num w:numId="6" w16cid:durableId="1271816133">
    <w:abstractNumId w:val="3"/>
  </w:num>
  <w:num w:numId="7" w16cid:durableId="739405263">
    <w:abstractNumId w:val="2"/>
  </w:num>
  <w:num w:numId="8" w16cid:durableId="32732703">
    <w:abstractNumId w:val="1"/>
  </w:num>
  <w:num w:numId="9" w16cid:durableId="139488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6B0"/>
    <w:rsid w:val="0015074B"/>
    <w:rsid w:val="00195045"/>
    <w:rsid w:val="00266BEC"/>
    <w:rsid w:val="0029639D"/>
    <w:rsid w:val="00326F90"/>
    <w:rsid w:val="007B0C6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18122"/>
  <w14:defaultImageDpi w14:val="300"/>
  <w15:docId w15:val="{8E3D1FCB-D617-BE47-B426-4610A9B0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1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Augusto Vargas</cp:lastModifiedBy>
  <cp:revision>2</cp:revision>
  <dcterms:created xsi:type="dcterms:W3CDTF">2025-05-14T00:52:00Z</dcterms:created>
  <dcterms:modified xsi:type="dcterms:W3CDTF">2025-05-14T00:52:00Z</dcterms:modified>
  <cp:category/>
</cp:coreProperties>
</file>