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lang w:val="es-CO"/>
        </w:rPr>
      </w:pPr>
      <w:r>
        <w:rPr>
          <w:lang w:val="es-CO"/>
        </w:rPr>
        <w:t xml:space="preserve">📝 </w:t>
      </w:r>
      <w:r>
        <w:rPr>
          <w:lang w:val="es-CO"/>
        </w:rPr>
        <w:t>Instrucción para la entrega del trabajo:</w:t>
        <w:br/>
        <w:t>Responde cada pregunta directamente en este mismo documento, cuidando la claridad, redacción, ortografía y presentación de tus respuestas.</w:t>
        <w:br/>
        <w:t>Asegúrate de que tu trabajo esté bien organizado, con márgenes adecuados, títulos visibles y respuestas completas.</w:t>
        <w:br/>
        <w:t>Una vez termines, guarda el archivo en formato PDF y envíalo a la plataforma de Classroom dentro del plazo establecido.</w:t>
        <w:br/>
      </w:r>
    </w:p>
    <w:p>
      <w:pPr>
        <w:pStyle w:val="Heading1"/>
        <w:rPr>
          <w:lang w:val="es-CO"/>
        </w:rPr>
      </w:pPr>
      <w:r>
        <w:rPr>
          <w:lang w:val="es-CO"/>
        </w:rPr>
        <w:t>Ficha de Indagación de Intereses Personales</w:t>
      </w:r>
    </w:p>
    <w:p>
      <w:pPr>
        <w:pStyle w:val="Normal"/>
        <w:rPr>
          <w:lang w:val="es-CO"/>
        </w:rPr>
      </w:pPr>
      <w:r>
        <w:rPr>
          <w:lang w:val="es-CO"/>
        </w:rPr>
        <w:t>Curso: Programación en HTML</w:t>
      </w:r>
    </w:p>
    <w:p>
      <w:pPr>
        <w:pStyle w:val="Normal"/>
        <w:rPr>
          <w:lang w:val="es-CO"/>
        </w:rPr>
      </w:pPr>
      <w:r>
        <w:rPr>
          <w:lang w:val="es-CO"/>
        </w:rPr>
        <w:t>Proyecto final: Creación de una página web personal</w:t>
      </w:r>
    </w:p>
    <w:p>
      <w:pPr>
        <w:pStyle w:val="Normal"/>
        <w:rPr>
          <w:lang w:val="es-CO"/>
        </w:rPr>
      </w:pPr>
      <w:r>
        <w:rPr>
          <w:lang w:val="es-CO"/>
        </w:rPr>
        <w:t xml:space="preserve">Nombre del estudiante: ________________________________    Fecha: ___________    </w:t>
      </w:r>
      <w:r>
        <w:rPr>
          <w:lang w:val="es-CO"/>
        </w:rPr>
        <w:t>Curso</w:t>
      </w:r>
      <w:r>
        <w:rPr>
          <w:lang w:val="es-CO"/>
        </w:rPr>
        <w:t>: _________</w:t>
      </w:r>
    </w:p>
    <w:p>
      <w:pPr>
        <w:pStyle w:val="Heading2"/>
        <w:rPr>
          <w:lang w:val="es-CO"/>
        </w:rPr>
      </w:pPr>
      <w:r>
        <w:rPr>
          <w:lang w:val="es-CO"/>
        </w:rPr>
        <w:t>Propósito de la actividad:</w:t>
      </w:r>
    </w:p>
    <w:p>
      <w:pPr>
        <w:pStyle w:val="Normal"/>
        <w:rPr>
          <w:lang w:val="es-CO"/>
        </w:rPr>
      </w:pPr>
      <w:r>
        <w:rPr>
          <w:lang w:val="es-CO"/>
        </w:rPr>
        <w:t>Esta ficha busca conocer tus gustos, aficiones e intereses personales para que puedas definir el tema de tu página web final del curso de HTML. Responde con sinceridad y detalle. No hay respuestas correctas o incorrectas.</w:t>
      </w:r>
    </w:p>
    <w:p>
      <w:pPr>
        <w:pStyle w:val="Heading2"/>
        <w:rPr>
          <w:lang w:val="es-CO"/>
        </w:rPr>
      </w:pPr>
      <w:r>
        <w:rPr>
          <w:lang w:val="es-CO"/>
        </w:rPr>
      </w:r>
    </w:p>
    <w:p>
      <w:pPr>
        <w:pStyle w:val="Heading2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s-CO"/>
        </w:rPr>
      </w:pPr>
      <w:r>
        <w:rPr>
          <w:lang w:val="es-CO"/>
        </w:rPr>
        <w:t>1. Intereses y aficiones personales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1. ¿Cuáles son tus pasatiempos o actividades favoritas en tu tiempo libre?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2. ¿Qué temas disfrutas aprender o investigar por tu cuenta?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3. ¿Tienes algún talento o habilidad que te gustaría mostrar o compartir en una página web?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4. ¿Qué tipo de contenido te gusta más (videos, imágenes, música, artículos, reseñas, juegos, etc.)?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Heading2"/>
        <w:rPr>
          <w:lang w:val="es-CO"/>
        </w:rPr>
      </w:pPr>
      <w:r>
        <w:rPr>
          <w:lang w:val="es-CO"/>
        </w:rPr>
      </w:r>
    </w:p>
    <w:p>
      <w:pPr>
        <w:pStyle w:val="Heading2"/>
        <w:rPr>
          <w:lang w:val="es-CO"/>
        </w:rPr>
      </w:pPr>
      <w:r>
        <w:rPr>
          <w:lang w:val="es-CO"/>
        </w:rPr>
      </w:r>
    </w:p>
    <w:p>
      <w:pPr>
        <w:pStyle w:val="Heading2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s-CO"/>
        </w:rPr>
      </w:pPr>
      <w:r>
        <w:rPr>
          <w:lang w:val="es-CO"/>
        </w:rPr>
        <w:t>2. Temas que podrían convertirse en una web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1. Si pudieras crear una página web sobre cualquier tema, ¿cuál sería?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2. ¿Qué te gustaría que las personas aprendieran o conocieran al visitar tu sitio web?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3. ¿Qué tipo de página web te gustaría crear: informativa, artística, educativa, de entretenimiento u otra?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4. Menciona una o dos páginas web que te gusten o te inspiren.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Heading2"/>
        <w:rPr>
          <w:lang w:val="es-CO"/>
        </w:rPr>
      </w:pPr>
      <w:r>
        <w:rPr>
          <w:lang w:val="es-CO"/>
        </w:rPr>
      </w:r>
    </w:p>
    <w:p>
      <w:pPr>
        <w:pStyle w:val="Heading2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s-CO"/>
        </w:rPr>
      </w:pPr>
      <w:r>
        <w:rPr>
          <w:lang w:val="es-CO"/>
        </w:rPr>
        <w:t>3. Propósito y público objetivo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1. ¿A quién te gustaría dirigir tu página web? (amigos, jóvenes, familias, aficionados a un tema, etc.)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2. ¿Qué esperas lograr con tu página web? (informar, enseñar, inspirar, divertir, vender, etc.)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3. ¿Qué tono o estilo te gustaría usar en tu página? (formal, juvenil, artístico, tecnológico, educativo, etc.)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Heading2"/>
        <w:rPr>
          <w:lang w:val="es-CO"/>
        </w:rPr>
      </w:pPr>
      <w:r>
        <w:rPr>
          <w:lang w:val="es-CO"/>
        </w:rPr>
      </w:r>
    </w:p>
    <w:p>
      <w:pPr>
        <w:pStyle w:val="Heading2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s-CO"/>
        </w:rPr>
      </w:pPr>
      <w:r>
        <w:rPr>
          <w:lang w:val="es-CO"/>
        </w:rPr>
        <w:t>4. Diseño y presentación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1. ¿Qué colores o estilos visuales te atraen más para un sitio web?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2. ¿Te gustaría incluir fotos, videos o audios en tu página? Explica por qué.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3. ¿Qué nombre o título crees que podría tener tu página web?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Heading2"/>
        <w:rPr>
          <w:lang w:val="es-CO"/>
        </w:rPr>
      </w:pPr>
      <w:r>
        <w:rPr>
          <w:lang w:val="es-CO"/>
        </w:rPr>
      </w:r>
    </w:p>
    <w:p>
      <w:pPr>
        <w:pStyle w:val="Heading2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s-CO"/>
        </w:rPr>
      </w:pPr>
      <w:r>
        <w:rPr>
          <w:lang w:val="es-CO"/>
        </w:rPr>
        <w:t>5. Conocimientos y expectativas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1. ¿Tienes experiencia previa creando páginas web o blogs?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2. ¿Qué te gustaría aprender o mejorar en este curso de HTML?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3. ¿Qué parte del proceso de diseño web te emociona más: la programación, el diseño, el contenido o la organización?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Heading2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s-CO"/>
        </w:rPr>
      </w:pPr>
      <w:r>
        <w:rPr>
          <w:lang w:val="es-CO"/>
        </w:rPr>
        <w:t>Actividad final</w:t>
      </w:r>
    </w:p>
    <w:p>
      <w:pPr>
        <w:pStyle w:val="Normal"/>
        <w:rPr>
          <w:lang w:val="es-CO"/>
        </w:rPr>
      </w:pPr>
      <w:r>
        <w:rPr>
          <w:lang w:val="es-CO"/>
        </w:rPr>
        <w:t>Escribe un párrafo describiendo cómo te gustaría que fuera tu página web: Indica su tema, propósito, público, colores y secciones principales.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p>
      <w:pPr>
        <w:pStyle w:val="Normal"/>
        <w:spacing w:before="0" w:after="200"/>
        <w:rPr>
          <w:lang w:val="es-CO"/>
        </w:rPr>
      </w:pPr>
      <w:r>
        <w:rPr>
          <w:lang w:val="es-CO"/>
        </w:rPr>
        <w:t>________________________________________________________________________________________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s-CO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LibreOffice/25.8.1.1$MacOSX_X86_64 LibreOffice_project/54047653041915e595ad4e45cccea684809c77b5</Application>
  <AppVersion>15.0000</AppVersion>
  <Pages>3</Pages>
  <Words>434</Words>
  <Characters>4061</Characters>
  <CharactersWithSpaces>4450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es-CO</dc:language>
  <cp:lastModifiedBy/>
  <dcterms:modified xsi:type="dcterms:W3CDTF">2025-10-23T20:05:10Z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