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9D5A" w14:textId="77777777" w:rsidR="00A42FB1" w:rsidRPr="008F5FCD" w:rsidRDefault="00000000" w:rsidP="008F5FCD">
      <w:pPr>
        <w:pStyle w:val="Ttulo"/>
        <w:spacing w:after="0"/>
        <w:jc w:val="center"/>
        <w:rPr>
          <w:rFonts w:ascii="Arial" w:hAnsi="Arial" w:cs="Arial"/>
          <w:sz w:val="40"/>
          <w:szCs w:val="40"/>
          <w:lang w:val="es-ES"/>
        </w:rPr>
      </w:pPr>
      <w:r w:rsidRPr="008F5FCD">
        <w:rPr>
          <w:rFonts w:ascii="Arial" w:hAnsi="Arial" w:cs="Arial"/>
          <w:sz w:val="40"/>
          <w:szCs w:val="40"/>
          <w:lang w:val="es-ES"/>
        </w:rPr>
        <w:t>Actividad: Evaluación de conceptos básicos de HTML</w:t>
      </w:r>
    </w:p>
    <w:p w14:paraId="70477184" w14:textId="77777777" w:rsidR="00A42FB1" w:rsidRPr="008F5FCD" w:rsidRDefault="00000000" w:rsidP="008F5FCD">
      <w:pPr>
        <w:pStyle w:val="Ttulo1"/>
        <w:spacing w:before="0"/>
        <w:rPr>
          <w:rFonts w:ascii="Arial" w:hAnsi="Arial" w:cs="Arial"/>
          <w:sz w:val="24"/>
          <w:szCs w:val="24"/>
          <w:lang w:val="es-ES"/>
        </w:rPr>
      </w:pPr>
      <w:r w:rsidRPr="008F5FCD">
        <w:rPr>
          <w:rFonts w:ascii="Arial" w:hAnsi="Arial" w:cs="Arial"/>
          <w:sz w:val="24"/>
          <w:szCs w:val="24"/>
          <w:lang w:val="es-ES"/>
        </w:rPr>
        <w:t>Tema:</w:t>
      </w:r>
    </w:p>
    <w:p w14:paraId="7FDABD66" w14:textId="77777777" w:rsidR="00A42FB1" w:rsidRPr="008F5FCD" w:rsidRDefault="00000000" w:rsidP="008F5FCD">
      <w:pPr>
        <w:pBdr>
          <w:bottom w:val="single" w:sz="4" w:space="1" w:color="auto"/>
        </w:pBdr>
        <w:spacing w:after="0"/>
        <w:rPr>
          <w:rFonts w:ascii="Arial" w:hAnsi="Arial" w:cs="Arial"/>
          <w:sz w:val="24"/>
          <w:szCs w:val="24"/>
          <w:lang w:val="es-ES"/>
        </w:rPr>
      </w:pPr>
      <w:r w:rsidRPr="008F5FCD">
        <w:rPr>
          <w:rFonts w:ascii="Arial" w:hAnsi="Arial" w:cs="Arial"/>
          <w:sz w:val="24"/>
          <w:szCs w:val="24"/>
          <w:lang w:val="es-ES"/>
        </w:rPr>
        <w:t>Introducción a HTML y sus principales etiquetas</w:t>
      </w:r>
    </w:p>
    <w:p w14:paraId="05A0FA5A" w14:textId="77777777" w:rsidR="00A42FB1" w:rsidRPr="008F5FCD" w:rsidRDefault="00000000" w:rsidP="008F5FCD">
      <w:pPr>
        <w:pStyle w:val="Ttulo1"/>
        <w:spacing w:before="0"/>
        <w:rPr>
          <w:rFonts w:ascii="Arial" w:hAnsi="Arial" w:cs="Arial"/>
          <w:sz w:val="24"/>
          <w:szCs w:val="24"/>
          <w:lang w:val="es-ES"/>
        </w:rPr>
      </w:pPr>
      <w:r w:rsidRPr="008F5FCD">
        <w:rPr>
          <w:rFonts w:ascii="Arial" w:hAnsi="Arial" w:cs="Arial"/>
          <w:sz w:val="24"/>
          <w:szCs w:val="24"/>
          <w:lang w:val="es-ES"/>
        </w:rPr>
        <w:t>Objetivo general:</w:t>
      </w:r>
    </w:p>
    <w:p w14:paraId="0BB111C2" w14:textId="77777777" w:rsidR="00A42FB1" w:rsidRPr="008F5FCD" w:rsidRDefault="00000000" w:rsidP="008F5FCD">
      <w:pPr>
        <w:pBdr>
          <w:bottom w:val="single" w:sz="4" w:space="1" w:color="auto"/>
        </w:pBdr>
        <w:spacing w:after="0"/>
        <w:rPr>
          <w:rFonts w:ascii="Arial" w:hAnsi="Arial" w:cs="Arial"/>
          <w:sz w:val="24"/>
          <w:szCs w:val="24"/>
          <w:lang w:val="es-ES"/>
        </w:rPr>
      </w:pPr>
      <w:r w:rsidRPr="008F5FCD">
        <w:rPr>
          <w:rFonts w:ascii="Arial" w:hAnsi="Arial" w:cs="Arial"/>
          <w:sz w:val="24"/>
          <w:szCs w:val="24"/>
          <w:lang w:val="es-ES"/>
        </w:rPr>
        <w:t>Reconocer y aplicar conceptos básicos de HTML mediante el análisis y la respuesta de preguntas teóricas, demostrando comprensión de su estructura y etiquetas principales.</w:t>
      </w:r>
    </w:p>
    <w:p w14:paraId="230308C2" w14:textId="77777777" w:rsidR="00A42FB1" w:rsidRPr="008F5FCD" w:rsidRDefault="00000000" w:rsidP="008F5FCD">
      <w:pPr>
        <w:pStyle w:val="Ttulo1"/>
        <w:spacing w:before="0"/>
        <w:rPr>
          <w:rFonts w:ascii="Arial" w:hAnsi="Arial" w:cs="Arial"/>
          <w:sz w:val="24"/>
          <w:szCs w:val="24"/>
          <w:lang w:val="es-ES"/>
        </w:rPr>
      </w:pPr>
      <w:r w:rsidRPr="008F5FCD">
        <w:rPr>
          <w:rFonts w:ascii="Arial" w:hAnsi="Arial" w:cs="Arial"/>
          <w:sz w:val="24"/>
          <w:szCs w:val="24"/>
          <w:lang w:val="es-ES"/>
        </w:rPr>
        <w:t>Objetivos específicos:</w:t>
      </w:r>
    </w:p>
    <w:p w14:paraId="4673C6AE" w14:textId="77777777" w:rsidR="00A42FB1" w:rsidRPr="008F5FCD" w:rsidRDefault="00000000" w:rsidP="008F5FCD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8F5FCD">
        <w:rPr>
          <w:rFonts w:ascii="Arial" w:hAnsi="Arial" w:cs="Arial"/>
          <w:sz w:val="24"/>
          <w:szCs w:val="24"/>
          <w:lang w:val="es-ES"/>
        </w:rPr>
        <w:t>- Identificar las etiquetas fundamentales de HTML y su uso.</w:t>
      </w:r>
    </w:p>
    <w:p w14:paraId="6299D0A2" w14:textId="77777777" w:rsidR="00A42FB1" w:rsidRPr="008F5FCD" w:rsidRDefault="00000000" w:rsidP="008F5FCD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8F5FCD">
        <w:rPr>
          <w:rFonts w:ascii="Arial" w:hAnsi="Arial" w:cs="Arial"/>
          <w:sz w:val="24"/>
          <w:szCs w:val="24"/>
          <w:lang w:val="es-ES"/>
        </w:rPr>
        <w:t>- Reconocer la estructura básica de una página web escrita en HTML.</w:t>
      </w:r>
    </w:p>
    <w:p w14:paraId="53981EAB" w14:textId="77777777" w:rsidR="00A42FB1" w:rsidRPr="008F5FCD" w:rsidRDefault="00000000" w:rsidP="008F5FCD">
      <w:pPr>
        <w:pStyle w:val="Ttulo1"/>
        <w:rPr>
          <w:rFonts w:ascii="Arial" w:hAnsi="Arial" w:cs="Arial"/>
          <w:sz w:val="24"/>
          <w:szCs w:val="24"/>
          <w:lang w:val="es-ES"/>
        </w:rPr>
      </w:pPr>
      <w:r w:rsidRPr="008F5FCD">
        <w:rPr>
          <w:rFonts w:ascii="Arial" w:hAnsi="Arial" w:cs="Arial"/>
          <w:sz w:val="24"/>
          <w:szCs w:val="24"/>
          <w:lang w:val="es-ES"/>
        </w:rPr>
        <w:t>Datos del estudiante: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8"/>
        <w:gridCol w:w="6122"/>
      </w:tblGrid>
      <w:tr w:rsidR="00A42FB1" w:rsidRPr="008F5FCD" w14:paraId="2450A70C" w14:textId="77777777" w:rsidTr="001F09D0">
        <w:tc>
          <w:tcPr>
            <w:tcW w:w="2508" w:type="dxa"/>
          </w:tcPr>
          <w:p w14:paraId="0DDD6F06" w14:textId="3243D1D3" w:rsidR="00A42FB1" w:rsidRPr="008F5FCD" w:rsidRDefault="00000000" w:rsidP="008F5FC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F5FCD">
              <w:rPr>
                <w:rFonts w:ascii="Arial" w:hAnsi="Arial" w:cs="Arial"/>
                <w:sz w:val="24"/>
                <w:szCs w:val="24"/>
                <w:lang w:val="es-ES"/>
              </w:rPr>
              <w:t xml:space="preserve">Nombre </w:t>
            </w:r>
            <w:r w:rsidR="008F5FCD" w:rsidRPr="008F5FCD">
              <w:rPr>
                <w:rFonts w:ascii="Arial" w:hAnsi="Arial" w:cs="Arial"/>
                <w:sz w:val="24"/>
                <w:szCs w:val="24"/>
                <w:lang w:val="es-ES"/>
              </w:rPr>
              <w:t>C</w:t>
            </w:r>
            <w:r w:rsidRPr="008F5FCD">
              <w:rPr>
                <w:rFonts w:ascii="Arial" w:hAnsi="Arial" w:cs="Arial"/>
                <w:sz w:val="24"/>
                <w:szCs w:val="24"/>
                <w:lang w:val="es-ES"/>
              </w:rPr>
              <w:t>ompleto:</w:t>
            </w:r>
          </w:p>
        </w:tc>
        <w:tc>
          <w:tcPr>
            <w:tcW w:w="6122" w:type="dxa"/>
          </w:tcPr>
          <w:p w14:paraId="02F8F80C" w14:textId="77777777" w:rsidR="00A42FB1" w:rsidRPr="008F5FCD" w:rsidRDefault="00000000" w:rsidP="008F5FC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F5FCD">
              <w:rPr>
                <w:rFonts w:ascii="Arial" w:hAnsi="Arial" w:cs="Arial"/>
                <w:sz w:val="24"/>
                <w:szCs w:val="24"/>
                <w:lang w:val="es-ES"/>
              </w:rPr>
              <w:t>____________________________________________</w:t>
            </w:r>
          </w:p>
        </w:tc>
      </w:tr>
      <w:tr w:rsidR="00A42FB1" w:rsidRPr="008F5FCD" w14:paraId="50B7743D" w14:textId="77777777" w:rsidTr="001F09D0">
        <w:tc>
          <w:tcPr>
            <w:tcW w:w="2508" w:type="dxa"/>
          </w:tcPr>
          <w:p w14:paraId="4525442A" w14:textId="77777777" w:rsidR="00A42FB1" w:rsidRPr="008F5FCD" w:rsidRDefault="00000000" w:rsidP="008F5FC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F5FCD">
              <w:rPr>
                <w:rFonts w:ascii="Arial" w:hAnsi="Arial" w:cs="Arial"/>
                <w:sz w:val="24"/>
                <w:szCs w:val="24"/>
                <w:lang w:val="es-ES"/>
              </w:rPr>
              <w:t>Curso:</w:t>
            </w:r>
          </w:p>
        </w:tc>
        <w:tc>
          <w:tcPr>
            <w:tcW w:w="6122" w:type="dxa"/>
          </w:tcPr>
          <w:p w14:paraId="41B4D0B5" w14:textId="77777777" w:rsidR="00A42FB1" w:rsidRPr="008F5FCD" w:rsidRDefault="00000000" w:rsidP="008F5FC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F5FCD">
              <w:rPr>
                <w:rFonts w:ascii="Arial" w:hAnsi="Arial" w:cs="Arial"/>
                <w:sz w:val="24"/>
                <w:szCs w:val="24"/>
                <w:lang w:val="es-ES"/>
              </w:rPr>
              <w:t>_____________________</w:t>
            </w:r>
          </w:p>
        </w:tc>
      </w:tr>
      <w:tr w:rsidR="00A42FB1" w:rsidRPr="008F5FCD" w14:paraId="299461C8" w14:textId="77777777" w:rsidTr="001F09D0">
        <w:tc>
          <w:tcPr>
            <w:tcW w:w="2508" w:type="dxa"/>
          </w:tcPr>
          <w:p w14:paraId="28F322C0" w14:textId="77777777" w:rsidR="00A42FB1" w:rsidRPr="008F5FCD" w:rsidRDefault="00000000" w:rsidP="008F5FC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F5FCD">
              <w:rPr>
                <w:rFonts w:ascii="Arial" w:hAnsi="Arial" w:cs="Arial"/>
                <w:sz w:val="24"/>
                <w:szCs w:val="24"/>
                <w:lang w:val="es-ES"/>
              </w:rPr>
              <w:t>Fecha:</w:t>
            </w:r>
          </w:p>
        </w:tc>
        <w:tc>
          <w:tcPr>
            <w:tcW w:w="6122" w:type="dxa"/>
          </w:tcPr>
          <w:p w14:paraId="1288EA62" w14:textId="77777777" w:rsidR="00A42FB1" w:rsidRPr="008F5FCD" w:rsidRDefault="00000000" w:rsidP="008F5FC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F5FCD">
              <w:rPr>
                <w:rFonts w:ascii="Arial" w:hAnsi="Arial" w:cs="Arial"/>
                <w:sz w:val="24"/>
                <w:szCs w:val="24"/>
                <w:lang w:val="es-ES"/>
              </w:rPr>
              <w:t>_____________________</w:t>
            </w:r>
          </w:p>
        </w:tc>
      </w:tr>
    </w:tbl>
    <w:p w14:paraId="116410C6" w14:textId="77777777" w:rsidR="001F09D0" w:rsidRDefault="001F09D0" w:rsidP="001F09D0">
      <w:pPr>
        <w:pStyle w:val="Ttulo2"/>
        <w:rPr>
          <w:lang w:val="es-ES"/>
        </w:rPr>
      </w:pPr>
      <w:r w:rsidRPr="00266BEC">
        <w:rPr>
          <w:rFonts w:ascii="Apple Color Emoji" w:hAnsi="Apple Color Emoji" w:cs="Apple Color Emoji"/>
          <w:lang w:val="es-ES"/>
        </w:rPr>
        <w:t>📚</w:t>
      </w:r>
      <w:r w:rsidRPr="00266BEC">
        <w:rPr>
          <w:lang w:val="es-ES"/>
        </w:rPr>
        <w:t xml:space="preserve"> Parte 1: Consulta de conceptos</w:t>
      </w:r>
    </w:p>
    <w:p w14:paraId="3000DBCB" w14:textId="71C443A5" w:rsidR="00A42FB1" w:rsidRPr="001F09D0" w:rsidRDefault="00000000" w:rsidP="001F09D0">
      <w:pPr>
        <w:pStyle w:val="Ttulo2"/>
        <w:rPr>
          <w:lang w:val="es-ES"/>
        </w:rPr>
      </w:pPr>
      <w:r w:rsidRPr="008F5FCD">
        <w:rPr>
          <w:rFonts w:ascii="Arial" w:hAnsi="Arial" w:cs="Arial"/>
          <w:sz w:val="24"/>
          <w:szCs w:val="24"/>
          <w:lang w:val="es-ES"/>
        </w:rPr>
        <w:t>Preguntas (Conceptos Básicos de HTML):</w:t>
      </w:r>
    </w:p>
    <w:p w14:paraId="4CEB4249" w14:textId="2DE02D2B" w:rsidR="001F09D0" w:rsidRPr="00266BEC" w:rsidRDefault="001F09D0" w:rsidP="001F09D0">
      <w:pPr>
        <w:rPr>
          <w:lang w:val="es-ES"/>
        </w:rPr>
      </w:pPr>
      <w:r w:rsidRPr="00266BEC">
        <w:rPr>
          <w:lang w:val="es-ES"/>
        </w:rPr>
        <w:t xml:space="preserve">Investiga y redacta una </w:t>
      </w:r>
      <w:r>
        <w:rPr>
          <w:lang w:val="es-ES"/>
        </w:rPr>
        <w:t>respuesta</w:t>
      </w:r>
      <w:r w:rsidRPr="00266BEC">
        <w:rPr>
          <w:lang w:val="es-ES"/>
        </w:rPr>
        <w:t xml:space="preserve"> breve y clara (de 1 a 3 renglones) para cada uno de los siguientes términos:</w:t>
      </w:r>
    </w:p>
    <w:p w14:paraId="2BFCB8A3" w14:textId="77777777" w:rsidR="00A42FB1" w:rsidRPr="008F5FCD" w:rsidRDefault="00000000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8F5FCD">
        <w:rPr>
          <w:rFonts w:ascii="Arial" w:hAnsi="Arial" w:cs="Arial"/>
          <w:sz w:val="24"/>
          <w:szCs w:val="24"/>
          <w:lang w:val="es-ES"/>
        </w:rPr>
        <w:t>1. ¿Qué significan las siglas HTML y cuál es su función principal?</w:t>
      </w:r>
    </w:p>
    <w:p w14:paraId="19442068" w14:textId="77777777" w:rsidR="00A42FB1" w:rsidRPr="008F5FCD" w:rsidRDefault="00000000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8F5FCD">
        <w:rPr>
          <w:rFonts w:ascii="Arial" w:hAnsi="Arial" w:cs="Arial"/>
          <w:sz w:val="24"/>
          <w:szCs w:val="24"/>
          <w:lang w:val="es-ES"/>
        </w:rPr>
        <w:t>2. ¿Cuál es la etiqueta que indica el inicio de un documento HTML?</w:t>
      </w:r>
    </w:p>
    <w:p w14:paraId="659BEB6E" w14:textId="5B1C0DD8" w:rsidR="00A42FB1" w:rsidRPr="008F5FCD" w:rsidRDefault="00000000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8F5FCD">
        <w:rPr>
          <w:rFonts w:ascii="Arial" w:hAnsi="Arial" w:cs="Arial"/>
          <w:sz w:val="24"/>
          <w:szCs w:val="24"/>
          <w:lang w:val="es-ES"/>
        </w:rPr>
        <w:t>3. Escribe la estructura básica de una página HTML.</w:t>
      </w:r>
      <w:r w:rsidR="008F5FCD" w:rsidRPr="008F5FCD">
        <w:rPr>
          <w:rFonts w:ascii="Arial" w:hAnsi="Arial" w:cs="Arial"/>
          <w:sz w:val="24"/>
          <w:szCs w:val="24"/>
          <w:lang w:val="es-ES"/>
        </w:rPr>
        <w:t xml:space="preserve"> (Puede anexar una imagen)</w:t>
      </w:r>
    </w:p>
    <w:p w14:paraId="29A3B6E6" w14:textId="77777777" w:rsidR="00A42FB1" w:rsidRPr="008F5FCD" w:rsidRDefault="00000000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8F5FCD">
        <w:rPr>
          <w:rFonts w:ascii="Arial" w:hAnsi="Arial" w:cs="Arial"/>
          <w:sz w:val="24"/>
          <w:szCs w:val="24"/>
          <w:lang w:val="es-ES"/>
        </w:rPr>
        <w:t>4. ¿Para qué sirve la etiqueta &lt;</w:t>
      </w:r>
      <w:proofErr w:type="spellStart"/>
      <w:r w:rsidRPr="008F5FCD">
        <w:rPr>
          <w:rFonts w:ascii="Arial" w:hAnsi="Arial" w:cs="Arial"/>
          <w:sz w:val="24"/>
          <w:szCs w:val="24"/>
          <w:lang w:val="es-ES"/>
        </w:rPr>
        <w:t>title</w:t>
      </w:r>
      <w:proofErr w:type="spellEnd"/>
      <w:r w:rsidRPr="008F5FCD">
        <w:rPr>
          <w:rFonts w:ascii="Arial" w:hAnsi="Arial" w:cs="Arial"/>
          <w:sz w:val="24"/>
          <w:szCs w:val="24"/>
          <w:lang w:val="es-ES"/>
        </w:rPr>
        <w:t>&gt; y en qué parte del código se ubica?</w:t>
      </w:r>
    </w:p>
    <w:p w14:paraId="08AC6A87" w14:textId="26DF4DD9" w:rsidR="00A42FB1" w:rsidRPr="008F5FCD" w:rsidRDefault="00000000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8F5FCD">
        <w:rPr>
          <w:rFonts w:ascii="Arial" w:hAnsi="Arial" w:cs="Arial"/>
          <w:sz w:val="24"/>
          <w:szCs w:val="24"/>
          <w:lang w:val="es-ES"/>
        </w:rPr>
        <w:t>5. ¿Qué diferencia hay entre las etiquetas &lt;h1&gt; y &lt;</w:t>
      </w:r>
      <w:r w:rsidR="008F5FCD" w:rsidRPr="008F5FCD">
        <w:rPr>
          <w:rFonts w:ascii="Arial" w:hAnsi="Arial" w:cs="Arial"/>
          <w:sz w:val="24"/>
          <w:szCs w:val="24"/>
          <w:lang w:val="es-ES"/>
        </w:rPr>
        <w:t>h6</w:t>
      </w:r>
      <w:r w:rsidRPr="008F5FCD">
        <w:rPr>
          <w:rFonts w:ascii="Arial" w:hAnsi="Arial" w:cs="Arial"/>
          <w:sz w:val="24"/>
          <w:szCs w:val="24"/>
          <w:lang w:val="es-ES"/>
        </w:rPr>
        <w:t>&gt;?</w:t>
      </w:r>
    </w:p>
    <w:p w14:paraId="597F6FC5" w14:textId="77777777" w:rsidR="00A42FB1" w:rsidRPr="008F5FCD" w:rsidRDefault="00000000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8F5FCD">
        <w:rPr>
          <w:rFonts w:ascii="Arial" w:hAnsi="Arial" w:cs="Arial"/>
          <w:sz w:val="24"/>
          <w:szCs w:val="24"/>
          <w:lang w:val="es-ES"/>
        </w:rPr>
        <w:t>6. ¿Cuál es la función de la etiqueta &lt;a&gt;? Escribe un ejemplo de su uso.</w:t>
      </w:r>
    </w:p>
    <w:p w14:paraId="08EFB149" w14:textId="77777777" w:rsidR="00A42FB1" w:rsidRPr="008F5FCD" w:rsidRDefault="00000000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8F5FCD">
        <w:rPr>
          <w:rFonts w:ascii="Arial" w:hAnsi="Arial" w:cs="Arial"/>
          <w:sz w:val="24"/>
          <w:szCs w:val="24"/>
          <w:lang w:val="es-ES"/>
        </w:rPr>
        <w:t>7. ¿Cómo se inserta una imagen en HTML? Escribe un ejemplo.</w:t>
      </w:r>
    </w:p>
    <w:p w14:paraId="0777F90D" w14:textId="206F48BC" w:rsidR="008F5FCD" w:rsidRPr="008F5FCD" w:rsidRDefault="00000000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8F5FCD">
        <w:rPr>
          <w:rFonts w:ascii="Arial" w:hAnsi="Arial" w:cs="Arial"/>
          <w:sz w:val="24"/>
          <w:szCs w:val="24"/>
          <w:lang w:val="es-ES"/>
        </w:rPr>
        <w:t xml:space="preserve">8. </w:t>
      </w:r>
      <w:r w:rsidR="008F5FCD" w:rsidRPr="008F5FCD">
        <w:rPr>
          <w:rFonts w:ascii="Arial" w:hAnsi="Arial" w:cs="Arial"/>
          <w:sz w:val="24"/>
          <w:szCs w:val="24"/>
          <w:lang w:val="es-ES"/>
        </w:rPr>
        <w:t>¿Qué etiqueta se utiliza para crear listas ordenadas? Anexe un ejemplo</w:t>
      </w:r>
    </w:p>
    <w:p w14:paraId="7E36342B" w14:textId="2860E587" w:rsidR="00A42FB1" w:rsidRPr="008F5FCD" w:rsidRDefault="008F5FCD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8F5FCD">
        <w:rPr>
          <w:rFonts w:ascii="Arial" w:hAnsi="Arial" w:cs="Arial"/>
          <w:sz w:val="24"/>
          <w:szCs w:val="24"/>
          <w:lang w:val="es-ES"/>
        </w:rPr>
        <w:t>9. ¿Qué etiqueta se utiliza para crear listas desordenadas? Anexe un ejemplo</w:t>
      </w:r>
    </w:p>
    <w:p w14:paraId="65EDFBFE" w14:textId="77777777" w:rsidR="008F5FCD" w:rsidRDefault="00000000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8F5FCD">
        <w:rPr>
          <w:rFonts w:ascii="Arial" w:hAnsi="Arial" w:cs="Arial"/>
          <w:sz w:val="24"/>
          <w:szCs w:val="24"/>
          <w:lang w:val="es-ES"/>
        </w:rPr>
        <w:t xml:space="preserve">10. ¿Qué es el atributo </w:t>
      </w:r>
      <w:proofErr w:type="spellStart"/>
      <w:r w:rsidRPr="008F5FCD">
        <w:rPr>
          <w:rFonts w:ascii="Arial" w:hAnsi="Arial" w:cs="Arial"/>
          <w:sz w:val="24"/>
          <w:szCs w:val="24"/>
          <w:lang w:val="es-ES"/>
        </w:rPr>
        <w:t>href</w:t>
      </w:r>
      <w:proofErr w:type="spellEnd"/>
      <w:r w:rsidRPr="008F5FCD">
        <w:rPr>
          <w:rFonts w:ascii="Arial" w:hAnsi="Arial" w:cs="Arial"/>
          <w:sz w:val="24"/>
          <w:szCs w:val="24"/>
          <w:lang w:val="es-ES"/>
        </w:rPr>
        <w:t xml:space="preserve"> y cómo se usa en un enlace?</w:t>
      </w:r>
    </w:p>
    <w:p w14:paraId="27D024B7" w14:textId="29AA48D9" w:rsidR="001F09D0" w:rsidRPr="00266BEC" w:rsidRDefault="001F09D0" w:rsidP="001F09D0">
      <w:pPr>
        <w:pStyle w:val="Ttulo2"/>
        <w:rPr>
          <w:lang w:val="es-ES"/>
        </w:rPr>
      </w:pPr>
      <w:r w:rsidRPr="00266BEC">
        <w:rPr>
          <w:rFonts w:ascii="Apple Color Emoji" w:hAnsi="Apple Color Emoji" w:cs="Apple Color Emoji"/>
          <w:lang w:val="es-ES"/>
        </w:rPr>
        <w:t>💭</w:t>
      </w:r>
      <w:r w:rsidRPr="00266BEC">
        <w:rPr>
          <w:lang w:val="es-ES"/>
        </w:rPr>
        <w:t xml:space="preserve"> Parte </w:t>
      </w:r>
      <w:r>
        <w:rPr>
          <w:lang w:val="es-ES"/>
        </w:rPr>
        <w:t>2</w:t>
      </w:r>
      <w:r w:rsidRPr="00266BEC">
        <w:rPr>
          <w:lang w:val="es-ES"/>
        </w:rPr>
        <w:t>: Reflexión personal</w:t>
      </w:r>
    </w:p>
    <w:p w14:paraId="771D378D" w14:textId="1B20FB8F" w:rsidR="001F09D0" w:rsidRPr="00266BEC" w:rsidRDefault="001F09D0" w:rsidP="001F09D0">
      <w:pPr>
        <w:pStyle w:val="Listaconnmeros"/>
        <w:spacing w:after="0" w:line="240" w:lineRule="auto"/>
        <w:rPr>
          <w:lang w:val="es-ES"/>
        </w:rPr>
      </w:pPr>
      <w:r w:rsidRPr="00266BEC">
        <w:rPr>
          <w:lang w:val="es-ES"/>
        </w:rPr>
        <w:t xml:space="preserve">¿Qué ventajas tiene aprender </w:t>
      </w:r>
      <w:r>
        <w:rPr>
          <w:lang w:val="es-ES"/>
        </w:rPr>
        <w:t>HTML</w:t>
      </w:r>
      <w:r w:rsidRPr="00266BEC">
        <w:rPr>
          <w:lang w:val="es-ES"/>
        </w:rPr>
        <w:t>?</w:t>
      </w:r>
    </w:p>
    <w:p w14:paraId="36E90978" w14:textId="7B9219A8" w:rsidR="001F09D0" w:rsidRPr="00266BEC" w:rsidRDefault="001F09D0" w:rsidP="001F09D0">
      <w:pPr>
        <w:pStyle w:val="Listaconnmeros"/>
        <w:spacing w:after="0" w:line="240" w:lineRule="auto"/>
        <w:rPr>
          <w:lang w:val="es-ES"/>
        </w:rPr>
      </w:pPr>
      <w:r w:rsidRPr="00266BEC">
        <w:rPr>
          <w:lang w:val="es-ES"/>
        </w:rPr>
        <w:t>¿En qué áreas o profesiones crees que se puede aplicar est</w:t>
      </w:r>
      <w:r>
        <w:rPr>
          <w:lang w:val="es-ES"/>
        </w:rPr>
        <w:t>os conceptos</w:t>
      </w:r>
      <w:r w:rsidRPr="00266BEC">
        <w:rPr>
          <w:lang w:val="es-ES"/>
        </w:rPr>
        <w:t>?</w:t>
      </w:r>
    </w:p>
    <w:p w14:paraId="251D1424" w14:textId="77777777" w:rsidR="001F09D0" w:rsidRPr="00266BEC" w:rsidRDefault="001F09D0" w:rsidP="001F09D0">
      <w:pPr>
        <w:pStyle w:val="Ttulo1"/>
        <w:rPr>
          <w:lang w:val="es-ES"/>
        </w:rPr>
      </w:pPr>
      <w:r w:rsidRPr="00266BEC">
        <w:rPr>
          <w:rFonts w:ascii="Apple Color Emoji" w:hAnsi="Apple Color Emoji" w:cs="Apple Color Emoji"/>
          <w:lang w:val="es-ES"/>
        </w:rPr>
        <w:lastRenderedPageBreak/>
        <w:t>📤</w:t>
      </w:r>
      <w:r w:rsidRPr="00266BEC">
        <w:rPr>
          <w:lang w:val="es-ES"/>
        </w:rPr>
        <w:t xml:space="preserve"> Entrega:</w:t>
      </w:r>
    </w:p>
    <w:p w14:paraId="679A70DB" w14:textId="4291FD69" w:rsidR="001F09D0" w:rsidRPr="00266BEC" w:rsidRDefault="001F09D0" w:rsidP="001F09D0">
      <w:pPr>
        <w:pStyle w:val="Listaconvietas"/>
        <w:spacing w:after="0" w:line="240" w:lineRule="auto"/>
        <w:rPr>
          <w:lang w:val="es-ES"/>
        </w:rPr>
      </w:pPr>
      <w:r w:rsidRPr="00266BEC">
        <w:rPr>
          <w:lang w:val="es-ES"/>
        </w:rPr>
        <w:t xml:space="preserve">Guarda el archivo como PDF con el siguiente nombre: </w:t>
      </w:r>
      <w:r>
        <w:rPr>
          <w:lang w:val="es-ES"/>
        </w:rPr>
        <w:t>HTML</w:t>
      </w:r>
      <w:r w:rsidRPr="00266BEC">
        <w:rPr>
          <w:lang w:val="es-ES"/>
        </w:rPr>
        <w:t>_ConceptosBasicos_NombreApellido.pdf</w:t>
      </w:r>
    </w:p>
    <w:p w14:paraId="2AE88236" w14:textId="77777777" w:rsidR="001F09D0" w:rsidRPr="00266BEC" w:rsidRDefault="001F09D0" w:rsidP="001F09D0">
      <w:pPr>
        <w:pStyle w:val="Listaconvietas"/>
        <w:spacing w:after="0" w:line="240" w:lineRule="auto"/>
        <w:rPr>
          <w:lang w:val="es-ES"/>
        </w:rPr>
      </w:pPr>
      <w:r w:rsidRPr="00266BEC">
        <w:rPr>
          <w:lang w:val="es-ES"/>
        </w:rPr>
        <w:t>Sube el archivo PDF a la plataforma Google Classroom en el espacio indicado por el docente.</w:t>
      </w:r>
    </w:p>
    <w:p w14:paraId="34D826BD" w14:textId="77777777" w:rsidR="001F09D0" w:rsidRPr="00266BEC" w:rsidRDefault="001F09D0" w:rsidP="001F09D0">
      <w:pPr>
        <w:pStyle w:val="Ttulo1"/>
        <w:rPr>
          <w:lang w:val="es-ES"/>
        </w:rPr>
      </w:pPr>
      <w:r w:rsidRPr="00266BEC">
        <w:rPr>
          <w:rFonts w:ascii="Apple Color Emoji" w:hAnsi="Apple Color Emoji" w:cs="Apple Color Emoji"/>
          <w:lang w:val="es-ES"/>
        </w:rPr>
        <w:t>✅</w:t>
      </w:r>
      <w:r w:rsidRPr="00266BEC">
        <w:rPr>
          <w:lang w:val="es-ES"/>
        </w:rPr>
        <w:t xml:space="preserve"> Recomendaciones:</w:t>
      </w:r>
    </w:p>
    <w:p w14:paraId="6352E152" w14:textId="77777777" w:rsidR="001F09D0" w:rsidRPr="00266BEC" w:rsidRDefault="001F09D0" w:rsidP="001F09D0">
      <w:pPr>
        <w:pStyle w:val="Listaconvietas"/>
        <w:spacing w:after="0" w:line="240" w:lineRule="auto"/>
        <w:rPr>
          <w:lang w:val="es-ES"/>
        </w:rPr>
      </w:pPr>
      <w:r w:rsidRPr="00266BEC">
        <w:rPr>
          <w:lang w:val="es-ES"/>
        </w:rPr>
        <w:t>Cuida la ortografía y presentación del documento.</w:t>
      </w:r>
    </w:p>
    <w:p w14:paraId="7D9AFD9F" w14:textId="77777777" w:rsidR="001F09D0" w:rsidRPr="00266BEC" w:rsidRDefault="001F09D0" w:rsidP="001F09D0">
      <w:pPr>
        <w:pStyle w:val="Listaconvietas"/>
        <w:spacing w:after="0" w:line="240" w:lineRule="auto"/>
        <w:rPr>
          <w:lang w:val="es-ES"/>
        </w:rPr>
      </w:pPr>
      <w:r w:rsidRPr="00266BEC">
        <w:rPr>
          <w:lang w:val="es-ES"/>
        </w:rPr>
        <w:t>Usa negrillas, subrayados o colores para resaltar títulos o conceptos importantes.</w:t>
      </w:r>
    </w:p>
    <w:p w14:paraId="3E00C01D" w14:textId="77777777" w:rsidR="001F09D0" w:rsidRPr="00266BEC" w:rsidRDefault="001F09D0" w:rsidP="001F09D0">
      <w:pPr>
        <w:pStyle w:val="Listaconvietas"/>
        <w:spacing w:after="0" w:line="240" w:lineRule="auto"/>
        <w:rPr>
          <w:lang w:val="es-ES"/>
        </w:rPr>
      </w:pPr>
      <w:r w:rsidRPr="00266BEC">
        <w:rPr>
          <w:lang w:val="es-ES"/>
        </w:rPr>
        <w:t>Puedes incluir imágenes o íconos relacionados si lo deseas.</w:t>
      </w:r>
    </w:p>
    <w:p w14:paraId="5D1CFB0E" w14:textId="3EC0C140" w:rsidR="001F09D0" w:rsidRPr="001F09D0" w:rsidRDefault="001F09D0" w:rsidP="001F09D0">
      <w:pPr>
        <w:pStyle w:val="Listaconvietas"/>
        <w:spacing w:after="0" w:line="240" w:lineRule="auto"/>
        <w:rPr>
          <w:lang w:val="es-ES"/>
        </w:rPr>
      </w:pPr>
      <w:r w:rsidRPr="00266BEC">
        <w:rPr>
          <w:lang w:val="es-ES"/>
        </w:rPr>
        <w:t>Fuentes sugeridas para la consulta:</w:t>
      </w:r>
      <w:r w:rsidRPr="001F09D0">
        <w:rPr>
          <w:lang w:val="es-ES"/>
        </w:rPr>
        <w:t xml:space="preserve">  </w:t>
      </w:r>
    </w:p>
    <w:p w14:paraId="2990075F" w14:textId="6F83C234" w:rsidR="001F09D0" w:rsidRDefault="001F09D0" w:rsidP="001F09D0">
      <w:pPr>
        <w:pStyle w:val="Listaconvietas"/>
        <w:numPr>
          <w:ilvl w:val="0"/>
          <w:numId w:val="10"/>
        </w:numPr>
        <w:spacing w:after="0" w:line="240" w:lineRule="auto"/>
        <w:ind w:left="1080"/>
        <w:rPr>
          <w:lang w:val="es-ES"/>
        </w:rPr>
      </w:pPr>
      <w:hyperlink r:id="rId6" w:history="1">
        <w:r w:rsidRPr="005E098E">
          <w:rPr>
            <w:rStyle w:val="Hipervnculo"/>
            <w:lang w:val="es-ES"/>
          </w:rPr>
          <w:t>https://developer.mozilla.org/es/docs/Learn_web_development/Getting_started/Your_first_website/Creating_the_content</w:t>
        </w:r>
      </w:hyperlink>
    </w:p>
    <w:p w14:paraId="70D77321" w14:textId="47420E7D" w:rsidR="001F09D0" w:rsidRDefault="001F09D0" w:rsidP="001F09D0">
      <w:pPr>
        <w:pStyle w:val="Listaconvietas"/>
        <w:numPr>
          <w:ilvl w:val="0"/>
          <w:numId w:val="10"/>
        </w:numPr>
        <w:spacing w:after="0" w:line="240" w:lineRule="auto"/>
        <w:ind w:left="1080"/>
        <w:rPr>
          <w:lang w:val="es-ES"/>
        </w:rPr>
      </w:pPr>
      <w:hyperlink r:id="rId7" w:history="1">
        <w:r w:rsidRPr="005E098E">
          <w:rPr>
            <w:rStyle w:val="Hipervnculo"/>
            <w:lang w:val="es-ES"/>
          </w:rPr>
          <w:t>https://leonorcanuelo.com/conceptos-basicos-html/</w:t>
        </w:r>
      </w:hyperlink>
    </w:p>
    <w:p w14:paraId="58AB1B8F" w14:textId="24484360" w:rsidR="001F09D0" w:rsidRDefault="001F09D0" w:rsidP="001F09D0">
      <w:pPr>
        <w:pStyle w:val="Listaconvietas"/>
        <w:numPr>
          <w:ilvl w:val="0"/>
          <w:numId w:val="10"/>
        </w:numPr>
        <w:spacing w:after="0" w:line="240" w:lineRule="auto"/>
        <w:ind w:left="1080"/>
        <w:rPr>
          <w:lang w:val="es-ES"/>
        </w:rPr>
      </w:pPr>
      <w:hyperlink r:id="rId8" w:history="1">
        <w:r w:rsidRPr="005E098E">
          <w:rPr>
            <w:rStyle w:val="Hipervnculo"/>
            <w:lang w:val="es-ES"/>
          </w:rPr>
          <w:t>https://www.vadavo.com/blog/html-que-es-y-para-que-sirve/</w:t>
        </w:r>
      </w:hyperlink>
    </w:p>
    <w:p w14:paraId="5BA6A6EE" w14:textId="187348E0" w:rsidR="001F09D0" w:rsidRDefault="001F09D0" w:rsidP="001F09D0">
      <w:pPr>
        <w:pStyle w:val="Listaconvietas"/>
        <w:numPr>
          <w:ilvl w:val="0"/>
          <w:numId w:val="10"/>
        </w:numPr>
        <w:spacing w:after="0" w:line="240" w:lineRule="auto"/>
        <w:ind w:left="1080"/>
        <w:rPr>
          <w:lang w:val="es-ES"/>
        </w:rPr>
      </w:pPr>
      <w:hyperlink r:id="rId9" w:history="1">
        <w:r w:rsidRPr="005E098E">
          <w:rPr>
            <w:rStyle w:val="Hipervnculo"/>
            <w:lang w:val="es-ES"/>
          </w:rPr>
          <w:t>https://upanama.educativa.org/archivos/repositorio/6000/6207/html/1_concep.htm</w:t>
        </w:r>
      </w:hyperlink>
    </w:p>
    <w:p w14:paraId="735E11F4" w14:textId="77777777" w:rsidR="001F09D0" w:rsidRPr="00266BEC" w:rsidRDefault="001F09D0" w:rsidP="001F09D0">
      <w:pPr>
        <w:pStyle w:val="Listaconvietas"/>
        <w:numPr>
          <w:ilvl w:val="0"/>
          <w:numId w:val="0"/>
        </w:numPr>
        <w:spacing w:after="0" w:line="240" w:lineRule="auto"/>
        <w:ind w:left="720"/>
        <w:rPr>
          <w:lang w:val="es-ES"/>
        </w:rPr>
      </w:pPr>
    </w:p>
    <w:p w14:paraId="3BD83F86" w14:textId="4EC1AC81" w:rsidR="001F09D0" w:rsidRDefault="001F09D0" w:rsidP="001F09D0">
      <w:pPr>
        <w:rPr>
          <w:lang w:val="es-ES"/>
        </w:rPr>
      </w:pPr>
      <w:r w:rsidRPr="00266BEC">
        <w:rPr>
          <w:rFonts w:ascii="Apple Color Emoji" w:hAnsi="Apple Color Emoji" w:cs="Apple Color Emoji"/>
          <w:lang w:val="es-ES"/>
        </w:rPr>
        <w:t>⏳</w:t>
      </w:r>
      <w:r w:rsidRPr="00266BEC">
        <w:rPr>
          <w:lang w:val="es-ES"/>
        </w:rPr>
        <w:t xml:space="preserve"> Tiempo estimado:</w:t>
      </w:r>
      <w:r>
        <w:rPr>
          <w:lang w:val="es-ES"/>
        </w:rPr>
        <w:t xml:space="preserve"> </w:t>
      </w:r>
      <w:r w:rsidRPr="00266BEC">
        <w:rPr>
          <w:lang w:val="es-ES"/>
        </w:rPr>
        <w:t>2 sesiones de clase (110 minutos)</w:t>
      </w:r>
    </w:p>
    <w:p w14:paraId="7A40ECFA" w14:textId="77777777" w:rsidR="001F09D0" w:rsidRDefault="001F09D0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</w:p>
    <w:p w14:paraId="6F59070E" w14:textId="77777777" w:rsidR="001F09D0" w:rsidRDefault="001F09D0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</w:p>
    <w:p w14:paraId="09424BEA" w14:textId="77777777" w:rsidR="001F09D0" w:rsidRDefault="001F09D0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</w:p>
    <w:p w14:paraId="3B76BAD1" w14:textId="77777777" w:rsidR="001F09D0" w:rsidRDefault="001F09D0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</w:p>
    <w:p w14:paraId="270AAF67" w14:textId="77777777" w:rsidR="001F09D0" w:rsidRDefault="001F09D0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</w:p>
    <w:p w14:paraId="3EB070DA" w14:textId="77777777" w:rsidR="001F09D0" w:rsidRDefault="001F09D0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</w:p>
    <w:p w14:paraId="48AFBEE1" w14:textId="77777777" w:rsidR="001F09D0" w:rsidRDefault="001F09D0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</w:p>
    <w:p w14:paraId="78A1F141" w14:textId="77777777" w:rsidR="001F09D0" w:rsidRDefault="001F09D0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</w:p>
    <w:p w14:paraId="63E40FE3" w14:textId="77777777" w:rsidR="001F09D0" w:rsidRDefault="001F09D0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</w:p>
    <w:p w14:paraId="6EE2673F" w14:textId="77777777" w:rsidR="001F09D0" w:rsidRDefault="001F09D0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</w:p>
    <w:p w14:paraId="532A8E5D" w14:textId="77777777" w:rsidR="001F09D0" w:rsidRDefault="001F09D0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</w:p>
    <w:p w14:paraId="3A65EEE3" w14:textId="7E9FCA8D" w:rsidR="00A42FB1" w:rsidRPr="008F5FCD" w:rsidRDefault="00000000" w:rsidP="008F5FCD">
      <w:pPr>
        <w:pStyle w:val="Listaconnmeros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8F5FCD">
        <w:rPr>
          <w:rFonts w:ascii="Arial" w:hAnsi="Arial" w:cs="Arial"/>
          <w:sz w:val="24"/>
          <w:szCs w:val="24"/>
          <w:lang w:val="es-ES"/>
        </w:rPr>
        <w:t>Criterios de evaluación: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A42FB1" w:rsidRPr="008F5FCD" w14:paraId="16029166" w14:textId="77777777" w:rsidTr="008F5FCD">
        <w:tc>
          <w:tcPr>
            <w:tcW w:w="3652" w:type="dxa"/>
          </w:tcPr>
          <w:p w14:paraId="738A4757" w14:textId="77777777" w:rsidR="00A42FB1" w:rsidRPr="008F5FCD" w:rsidRDefault="00000000" w:rsidP="008F5FC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5FCD">
              <w:rPr>
                <w:rFonts w:ascii="Arial" w:hAnsi="Arial" w:cs="Arial"/>
                <w:sz w:val="20"/>
                <w:szCs w:val="20"/>
                <w:lang w:val="es-ES"/>
              </w:rPr>
              <w:t>Criterio</w:t>
            </w:r>
          </w:p>
        </w:tc>
        <w:tc>
          <w:tcPr>
            <w:tcW w:w="5954" w:type="dxa"/>
          </w:tcPr>
          <w:p w14:paraId="1ADFC7D9" w14:textId="77777777" w:rsidR="00A42FB1" w:rsidRPr="008F5FCD" w:rsidRDefault="00000000" w:rsidP="008F5FC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5FCD">
              <w:rPr>
                <w:rFonts w:ascii="Arial" w:hAnsi="Arial" w:cs="Arial"/>
                <w:sz w:val="20"/>
                <w:szCs w:val="20"/>
                <w:lang w:val="es-ES"/>
              </w:rPr>
              <w:t>Descripción</w:t>
            </w:r>
          </w:p>
        </w:tc>
      </w:tr>
      <w:tr w:rsidR="00A42FB1" w:rsidRPr="001F09D0" w14:paraId="14F76A57" w14:textId="77777777" w:rsidTr="008F5FCD">
        <w:tc>
          <w:tcPr>
            <w:tcW w:w="3652" w:type="dxa"/>
          </w:tcPr>
          <w:p w14:paraId="7B90A70E" w14:textId="77777777" w:rsidR="00A42FB1" w:rsidRPr="008F5FCD" w:rsidRDefault="00000000" w:rsidP="008F5FC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5FCD">
              <w:rPr>
                <w:rFonts w:ascii="Arial" w:hAnsi="Arial" w:cs="Arial"/>
                <w:sz w:val="20"/>
                <w:szCs w:val="20"/>
                <w:lang w:val="es-ES"/>
              </w:rPr>
              <w:t>Claridad en las respuestas</w:t>
            </w:r>
          </w:p>
        </w:tc>
        <w:tc>
          <w:tcPr>
            <w:tcW w:w="5954" w:type="dxa"/>
          </w:tcPr>
          <w:p w14:paraId="7765BC58" w14:textId="77777777" w:rsidR="00A42FB1" w:rsidRPr="008F5FCD" w:rsidRDefault="00000000" w:rsidP="008F5FC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5FCD">
              <w:rPr>
                <w:rFonts w:ascii="Arial" w:hAnsi="Arial" w:cs="Arial"/>
                <w:sz w:val="20"/>
                <w:szCs w:val="20"/>
                <w:lang w:val="es-ES"/>
              </w:rPr>
              <w:t>Las respuestas son precisas, claras y demuestran comprensión del tema.</w:t>
            </w:r>
          </w:p>
        </w:tc>
      </w:tr>
      <w:tr w:rsidR="00A42FB1" w:rsidRPr="001F09D0" w14:paraId="5D9CE217" w14:textId="77777777" w:rsidTr="008F5FCD">
        <w:tc>
          <w:tcPr>
            <w:tcW w:w="3652" w:type="dxa"/>
          </w:tcPr>
          <w:p w14:paraId="72B75482" w14:textId="77777777" w:rsidR="00A42FB1" w:rsidRPr="008F5FCD" w:rsidRDefault="00000000" w:rsidP="008F5FC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5FCD">
              <w:rPr>
                <w:rFonts w:ascii="Arial" w:hAnsi="Arial" w:cs="Arial"/>
                <w:sz w:val="20"/>
                <w:szCs w:val="20"/>
                <w:lang w:val="es-ES"/>
              </w:rPr>
              <w:t>Correcto uso de vocabulario técnico</w:t>
            </w:r>
          </w:p>
        </w:tc>
        <w:tc>
          <w:tcPr>
            <w:tcW w:w="5954" w:type="dxa"/>
          </w:tcPr>
          <w:p w14:paraId="7E31F54F" w14:textId="77777777" w:rsidR="00A42FB1" w:rsidRPr="008F5FCD" w:rsidRDefault="00000000" w:rsidP="008F5FC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5FCD">
              <w:rPr>
                <w:rFonts w:ascii="Arial" w:hAnsi="Arial" w:cs="Arial"/>
                <w:sz w:val="20"/>
                <w:szCs w:val="20"/>
                <w:lang w:val="es-ES"/>
              </w:rPr>
              <w:t>Se utiliza adecuadamente el lenguaje relacionado con HTML.</w:t>
            </w:r>
          </w:p>
        </w:tc>
      </w:tr>
      <w:tr w:rsidR="00A42FB1" w:rsidRPr="001F09D0" w14:paraId="291FF095" w14:textId="77777777" w:rsidTr="008F5FCD">
        <w:tc>
          <w:tcPr>
            <w:tcW w:w="3652" w:type="dxa"/>
          </w:tcPr>
          <w:p w14:paraId="669A7913" w14:textId="77777777" w:rsidR="00A42FB1" w:rsidRPr="008F5FCD" w:rsidRDefault="00000000" w:rsidP="008F5FC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5FCD">
              <w:rPr>
                <w:rFonts w:ascii="Arial" w:hAnsi="Arial" w:cs="Arial"/>
                <w:sz w:val="20"/>
                <w:szCs w:val="20"/>
                <w:lang w:val="es-ES"/>
              </w:rPr>
              <w:t>Aplicación de ejemplos</w:t>
            </w:r>
          </w:p>
        </w:tc>
        <w:tc>
          <w:tcPr>
            <w:tcW w:w="5954" w:type="dxa"/>
          </w:tcPr>
          <w:p w14:paraId="4F23BD3F" w14:textId="77777777" w:rsidR="00A42FB1" w:rsidRPr="008F5FCD" w:rsidRDefault="00000000" w:rsidP="008F5FC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5FCD">
              <w:rPr>
                <w:rFonts w:ascii="Arial" w:hAnsi="Arial" w:cs="Arial"/>
                <w:sz w:val="20"/>
                <w:szCs w:val="20"/>
                <w:lang w:val="es-ES"/>
              </w:rPr>
              <w:t>Se incluyen ejemplos correctos y funcionales cuando se requiere.</w:t>
            </w:r>
          </w:p>
        </w:tc>
      </w:tr>
      <w:tr w:rsidR="00A42FB1" w:rsidRPr="001F09D0" w14:paraId="29FF25B8" w14:textId="77777777" w:rsidTr="008F5FCD">
        <w:tc>
          <w:tcPr>
            <w:tcW w:w="3652" w:type="dxa"/>
          </w:tcPr>
          <w:p w14:paraId="495D3DAC" w14:textId="77777777" w:rsidR="00A42FB1" w:rsidRPr="008F5FCD" w:rsidRDefault="00000000" w:rsidP="008F5FC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5FCD">
              <w:rPr>
                <w:rFonts w:ascii="Arial" w:hAnsi="Arial" w:cs="Arial"/>
                <w:sz w:val="20"/>
                <w:szCs w:val="20"/>
                <w:lang w:val="es-ES"/>
              </w:rPr>
              <w:t>Presentación y orden del documento</w:t>
            </w:r>
          </w:p>
        </w:tc>
        <w:tc>
          <w:tcPr>
            <w:tcW w:w="5954" w:type="dxa"/>
          </w:tcPr>
          <w:p w14:paraId="1913DC82" w14:textId="77777777" w:rsidR="00A42FB1" w:rsidRPr="008F5FCD" w:rsidRDefault="00000000" w:rsidP="008F5FC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5FCD">
              <w:rPr>
                <w:rFonts w:ascii="Arial" w:hAnsi="Arial" w:cs="Arial"/>
                <w:sz w:val="20"/>
                <w:szCs w:val="20"/>
                <w:lang w:val="es-ES"/>
              </w:rPr>
              <w:t>El formato está limpio, organizado y correctamente diligenciado.</w:t>
            </w:r>
          </w:p>
        </w:tc>
      </w:tr>
      <w:tr w:rsidR="00A42FB1" w:rsidRPr="001F09D0" w14:paraId="4C336EEC" w14:textId="77777777" w:rsidTr="008F5FCD">
        <w:tc>
          <w:tcPr>
            <w:tcW w:w="3652" w:type="dxa"/>
          </w:tcPr>
          <w:p w14:paraId="3C56CA0D" w14:textId="77777777" w:rsidR="00A42FB1" w:rsidRPr="008F5FCD" w:rsidRDefault="00000000" w:rsidP="008F5FC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5FCD">
              <w:rPr>
                <w:rFonts w:ascii="Arial" w:hAnsi="Arial" w:cs="Arial"/>
                <w:sz w:val="20"/>
                <w:szCs w:val="20"/>
                <w:lang w:val="es-ES"/>
              </w:rPr>
              <w:t>Cumplimiento completo de la actividad</w:t>
            </w:r>
          </w:p>
        </w:tc>
        <w:tc>
          <w:tcPr>
            <w:tcW w:w="5954" w:type="dxa"/>
          </w:tcPr>
          <w:p w14:paraId="68923621" w14:textId="77777777" w:rsidR="00A42FB1" w:rsidRPr="008F5FCD" w:rsidRDefault="00000000" w:rsidP="008F5FC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5FCD">
              <w:rPr>
                <w:rFonts w:ascii="Arial" w:hAnsi="Arial" w:cs="Arial"/>
                <w:sz w:val="20"/>
                <w:szCs w:val="20"/>
                <w:lang w:val="es-ES"/>
              </w:rPr>
              <w:t>Se responden todas las preguntas de forma completa.</w:t>
            </w:r>
          </w:p>
        </w:tc>
      </w:tr>
    </w:tbl>
    <w:p w14:paraId="6C3332E4" w14:textId="77777777" w:rsidR="009133C7" w:rsidRPr="008F5FCD" w:rsidRDefault="009133C7">
      <w:pPr>
        <w:rPr>
          <w:lang w:val="es-CO"/>
        </w:rPr>
      </w:pPr>
    </w:p>
    <w:sectPr w:rsidR="009133C7" w:rsidRPr="008F5F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9433FD"/>
    <w:multiLevelType w:val="hybridMultilevel"/>
    <w:tmpl w:val="649C4DE8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511836">
    <w:abstractNumId w:val="8"/>
  </w:num>
  <w:num w:numId="2" w16cid:durableId="242568513">
    <w:abstractNumId w:val="6"/>
  </w:num>
  <w:num w:numId="3" w16cid:durableId="867715918">
    <w:abstractNumId w:val="5"/>
  </w:num>
  <w:num w:numId="4" w16cid:durableId="1453597396">
    <w:abstractNumId w:val="4"/>
  </w:num>
  <w:num w:numId="5" w16cid:durableId="223610439">
    <w:abstractNumId w:val="7"/>
  </w:num>
  <w:num w:numId="6" w16cid:durableId="1074082656">
    <w:abstractNumId w:val="3"/>
  </w:num>
  <w:num w:numId="7" w16cid:durableId="298535730">
    <w:abstractNumId w:val="2"/>
  </w:num>
  <w:num w:numId="8" w16cid:durableId="1182550247">
    <w:abstractNumId w:val="1"/>
  </w:num>
  <w:num w:numId="9" w16cid:durableId="835533841">
    <w:abstractNumId w:val="0"/>
  </w:num>
  <w:num w:numId="10" w16cid:durableId="11768414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09D0"/>
    <w:rsid w:val="0029639D"/>
    <w:rsid w:val="00326F90"/>
    <w:rsid w:val="007701EC"/>
    <w:rsid w:val="008F5FCD"/>
    <w:rsid w:val="009133C7"/>
    <w:rsid w:val="00A42FB1"/>
    <w:rsid w:val="00AA1D8D"/>
    <w:rsid w:val="00B47730"/>
    <w:rsid w:val="00CB0664"/>
    <w:rsid w:val="00E178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E15BD"/>
  <w14:defaultImageDpi w14:val="300"/>
  <w15:docId w15:val="{AFFA703A-9BFA-0546-B265-03B9CF12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1F09D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0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davo.com/blog/html-que-es-y-para-que-sirve/" TargetMode="External"/><Relationship Id="rId3" Type="http://schemas.openxmlformats.org/officeDocument/2006/relationships/styles" Target="styles.xml"/><Relationship Id="rId7" Type="http://schemas.openxmlformats.org/officeDocument/2006/relationships/hyperlink" Target="https://leonorcanuelo.com/conceptos-basicos-htm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veloper.mozilla.org/es/docs/Learn_web_development/Getting_started/Your_first_website/Creating_the_conten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panama.educativa.org/archivos/repositorio/6000/6207/html/1_concep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Augusto Vargas</cp:lastModifiedBy>
  <cp:revision>2</cp:revision>
  <dcterms:created xsi:type="dcterms:W3CDTF">2025-05-29T22:29:00Z</dcterms:created>
  <dcterms:modified xsi:type="dcterms:W3CDTF">2025-05-29T22:29:00Z</dcterms:modified>
  <cp:category/>
</cp:coreProperties>
</file>