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202B" w14:textId="77777777" w:rsidR="00716689" w:rsidRPr="005C20F1" w:rsidRDefault="00000000" w:rsidP="005C20F1">
      <w:pPr>
        <w:pStyle w:val="Ttulo"/>
        <w:jc w:val="center"/>
        <w:rPr>
          <w:lang w:val="es-ES"/>
        </w:rPr>
      </w:pPr>
      <w:r w:rsidRPr="005C20F1">
        <w:rPr>
          <w:lang w:val="es-ES"/>
        </w:rPr>
        <w:t>Actividad de Consulta – MS Excel: Conceptos Básicos</w:t>
      </w:r>
    </w:p>
    <w:p w14:paraId="6DCE0B9A" w14:textId="794B8E7B" w:rsidR="00716689" w:rsidRPr="005C20F1" w:rsidRDefault="00000000">
      <w:pPr>
        <w:rPr>
          <w:lang w:val="es-ES"/>
        </w:rPr>
      </w:pPr>
      <w:r w:rsidRPr="005C20F1">
        <w:rPr>
          <w:lang w:val="es-ES"/>
        </w:rPr>
        <w:t xml:space="preserve">Nombre del estudiante: </w:t>
      </w:r>
    </w:p>
    <w:p w14:paraId="14A00810" w14:textId="05B9C981" w:rsidR="00716689" w:rsidRPr="005C20F1" w:rsidRDefault="00000000">
      <w:pPr>
        <w:rPr>
          <w:lang w:val="es-ES"/>
        </w:rPr>
      </w:pPr>
      <w:r w:rsidRPr="005C20F1">
        <w:rPr>
          <w:lang w:val="es-ES"/>
        </w:rPr>
        <w:t xml:space="preserve">Curso: </w:t>
      </w:r>
    </w:p>
    <w:p w14:paraId="5A61FDB1" w14:textId="27848B6B" w:rsidR="00716689" w:rsidRPr="005C20F1" w:rsidRDefault="00000000">
      <w:pPr>
        <w:rPr>
          <w:lang w:val="es-ES"/>
        </w:rPr>
      </w:pPr>
      <w:r w:rsidRPr="005C20F1">
        <w:rPr>
          <w:lang w:val="es-ES"/>
        </w:rPr>
        <w:t xml:space="preserve">Fecha: </w:t>
      </w:r>
    </w:p>
    <w:p w14:paraId="62BD5739" w14:textId="77777777" w:rsidR="00716689" w:rsidRPr="005C20F1" w:rsidRDefault="00000000">
      <w:pPr>
        <w:pStyle w:val="Ttulo1"/>
        <w:rPr>
          <w:lang w:val="es-ES"/>
        </w:rPr>
      </w:pPr>
      <w:r w:rsidRPr="005C20F1">
        <w:rPr>
          <w:lang w:val="es-ES"/>
        </w:rPr>
        <w:t>🎯 Objetivo de la actividad:</w:t>
      </w:r>
    </w:p>
    <w:p w14:paraId="14C80864" w14:textId="77777777" w:rsidR="00716689" w:rsidRPr="005C20F1" w:rsidRDefault="00000000">
      <w:pPr>
        <w:rPr>
          <w:lang w:val="es-ES"/>
        </w:rPr>
      </w:pPr>
      <w:r w:rsidRPr="005C20F1">
        <w:rPr>
          <w:lang w:val="es-ES"/>
        </w:rPr>
        <w:t>Investigar e identificar los conceptos básicos de Microsoft Excel, desarrollando habilidades de búsqueda, análisis y organización de información en un documento digital.</w:t>
      </w:r>
    </w:p>
    <w:p w14:paraId="75108989" w14:textId="77777777" w:rsidR="00716689" w:rsidRPr="005C20F1" w:rsidRDefault="00000000">
      <w:pPr>
        <w:pStyle w:val="Ttulo2"/>
        <w:rPr>
          <w:lang w:val="es-ES"/>
        </w:rPr>
      </w:pPr>
      <w:r w:rsidRPr="005C20F1">
        <w:rPr>
          <w:lang w:val="es-ES"/>
        </w:rPr>
        <w:t>📚 Parte 1: Consulta de conceptos</w:t>
      </w:r>
    </w:p>
    <w:p w14:paraId="16793094" w14:textId="77777777" w:rsidR="00716689" w:rsidRPr="005C20F1" w:rsidRDefault="00000000">
      <w:pPr>
        <w:rPr>
          <w:lang w:val="es-ES"/>
        </w:rPr>
      </w:pPr>
      <w:r w:rsidRPr="005C20F1">
        <w:rPr>
          <w:lang w:val="es-ES"/>
        </w:rPr>
        <w:t>Investiga y redacta una definición breve y clara (de 1 a 3 renglones) para cada uno de los siguientes términos:</w:t>
      </w:r>
    </w:p>
    <w:p w14:paraId="42494F25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¿Qué es Microsoft Excel?</w:t>
      </w:r>
    </w:p>
    <w:p w14:paraId="116E0CD2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¿Para qué se usa Excel?</w:t>
      </w:r>
    </w:p>
    <w:p w14:paraId="45EE879D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Definición de celda, fila y columna.</w:t>
      </w:r>
    </w:p>
    <w:p w14:paraId="6AD57C22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¿Qué es una fórmula? ¿Cómo se escribe en Excel?</w:t>
      </w:r>
    </w:p>
    <w:p w14:paraId="1B0805FC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¿Qué es una función en Excel?</w:t>
      </w:r>
    </w:p>
    <w:p w14:paraId="1DDA621A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Diferencia entre fórmula y función.</w:t>
      </w:r>
    </w:p>
    <w:p w14:paraId="5DF232D8" w14:textId="7EFA325A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 xml:space="preserve">Ejemplos de </w:t>
      </w:r>
      <w:r w:rsidR="005C20F1">
        <w:rPr>
          <w:lang w:val="es-ES"/>
        </w:rPr>
        <w:t>la función básica =</w:t>
      </w:r>
      <w:proofErr w:type="gramStart"/>
      <w:r w:rsidR="005C20F1">
        <w:rPr>
          <w:lang w:val="es-ES"/>
        </w:rPr>
        <w:t>Suma(</w:t>
      </w:r>
      <w:proofErr w:type="gramEnd"/>
      <w:r w:rsidR="005C20F1">
        <w:rPr>
          <w:lang w:val="es-ES"/>
        </w:rPr>
        <w:t>)</w:t>
      </w:r>
    </w:p>
    <w:p w14:paraId="2F957989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¿Qué es el formato de celda y cómo se aplica?</w:t>
      </w:r>
    </w:p>
    <w:p w14:paraId="14645A48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¿Qué es un gráfico en Excel y para qué sirve?</w:t>
      </w:r>
    </w:p>
    <w:p w14:paraId="68E84A01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 xml:space="preserve">¿Qué es </w:t>
      </w:r>
      <w:proofErr w:type="gramStart"/>
      <w:r w:rsidRPr="005C20F1">
        <w:rPr>
          <w:lang w:val="es-ES"/>
        </w:rPr>
        <w:t>el autosuma</w:t>
      </w:r>
      <w:proofErr w:type="gramEnd"/>
      <w:r w:rsidRPr="005C20F1">
        <w:rPr>
          <w:lang w:val="es-ES"/>
        </w:rPr>
        <w:t>?</w:t>
      </w:r>
    </w:p>
    <w:p w14:paraId="326BFE00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¿Qué es una hoja de cálculo?</w:t>
      </w:r>
    </w:p>
    <w:p w14:paraId="73FC2694" w14:textId="77777777" w:rsidR="00716689" w:rsidRPr="005C20F1" w:rsidRDefault="00000000">
      <w:pPr>
        <w:pStyle w:val="Ttulo2"/>
        <w:rPr>
          <w:lang w:val="es-ES"/>
        </w:rPr>
      </w:pPr>
      <w:r w:rsidRPr="005C20F1">
        <w:rPr>
          <w:lang w:val="es-ES"/>
        </w:rPr>
        <w:t>🧪 Parte 2: Ejemplos prácticos</w:t>
      </w:r>
    </w:p>
    <w:p w14:paraId="2B610124" w14:textId="77777777" w:rsidR="00716689" w:rsidRPr="005C20F1" w:rsidRDefault="00000000">
      <w:pPr>
        <w:rPr>
          <w:lang w:val="es-ES"/>
        </w:rPr>
      </w:pPr>
      <w:r w:rsidRPr="005C20F1">
        <w:rPr>
          <w:lang w:val="es-ES"/>
        </w:rPr>
        <w:t>Incluye en el documento al menos dos ejemplos con capturas o descripciones de:</w:t>
      </w:r>
    </w:p>
    <w:p w14:paraId="437581D8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>Una fórmula escrita en una celda.</w:t>
      </w:r>
    </w:p>
    <w:p w14:paraId="0E03050D" w14:textId="6F5AFEE2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 xml:space="preserve">El uso de la función </w:t>
      </w:r>
      <w:proofErr w:type="gramStart"/>
      <w:r w:rsidRPr="005C20F1">
        <w:rPr>
          <w:lang w:val="es-ES"/>
        </w:rPr>
        <w:t>SUMA  aplicada</w:t>
      </w:r>
      <w:proofErr w:type="gramEnd"/>
      <w:r w:rsidRPr="005C20F1">
        <w:rPr>
          <w:lang w:val="es-ES"/>
        </w:rPr>
        <w:t xml:space="preserve"> a un conjunto de datos.</w:t>
      </w:r>
    </w:p>
    <w:p w14:paraId="24E58570" w14:textId="77777777" w:rsidR="00716689" w:rsidRPr="005C20F1" w:rsidRDefault="00000000">
      <w:pPr>
        <w:pStyle w:val="Ttulo2"/>
        <w:rPr>
          <w:lang w:val="es-ES"/>
        </w:rPr>
      </w:pPr>
      <w:r w:rsidRPr="005C20F1">
        <w:rPr>
          <w:lang w:val="es-ES"/>
        </w:rPr>
        <w:t>💭 Parte 3: Reflexión personal</w:t>
      </w:r>
    </w:p>
    <w:p w14:paraId="143CD8A1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¿Qué ventajas ofrece Excel en el ámbito académico y laboral?</w:t>
      </w:r>
    </w:p>
    <w:p w14:paraId="7D4F6224" w14:textId="77777777" w:rsidR="00716689" w:rsidRPr="005C20F1" w:rsidRDefault="00000000">
      <w:pPr>
        <w:pStyle w:val="Listaconnmeros"/>
        <w:rPr>
          <w:lang w:val="es-ES"/>
        </w:rPr>
      </w:pPr>
      <w:r w:rsidRPr="005C20F1">
        <w:rPr>
          <w:lang w:val="es-ES"/>
        </w:rPr>
        <w:t>¿En qué situaciones cotidianas podrías aplicar lo aprendido sobre Excel?</w:t>
      </w:r>
    </w:p>
    <w:p w14:paraId="6974EE1F" w14:textId="77777777" w:rsidR="00716689" w:rsidRPr="005C20F1" w:rsidRDefault="00000000">
      <w:pPr>
        <w:pStyle w:val="Ttulo1"/>
        <w:rPr>
          <w:lang w:val="es-ES"/>
        </w:rPr>
      </w:pPr>
      <w:r w:rsidRPr="005C20F1">
        <w:rPr>
          <w:lang w:val="es-ES"/>
        </w:rPr>
        <w:t>📤 Entrega:</w:t>
      </w:r>
    </w:p>
    <w:p w14:paraId="45DFFC98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>Guarda el archivo como PDF con el siguiente nombre: Excel_ConceptosBasicos_NombreApellido.pdf</w:t>
      </w:r>
    </w:p>
    <w:p w14:paraId="3CEA2B2F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>Sube el archivo PDF a la plataforma Google Classroom en el espacio indicado por el docente.</w:t>
      </w:r>
    </w:p>
    <w:p w14:paraId="7E878D5A" w14:textId="77777777" w:rsidR="00716689" w:rsidRPr="005C20F1" w:rsidRDefault="00000000">
      <w:pPr>
        <w:pStyle w:val="Ttulo1"/>
        <w:rPr>
          <w:lang w:val="es-ES"/>
        </w:rPr>
      </w:pPr>
      <w:r w:rsidRPr="005C20F1">
        <w:rPr>
          <w:lang w:val="es-ES"/>
        </w:rPr>
        <w:lastRenderedPageBreak/>
        <w:t>✅ Recomendaciones:</w:t>
      </w:r>
    </w:p>
    <w:p w14:paraId="3146A963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>Cuida la ortografía y presentación del documento.</w:t>
      </w:r>
    </w:p>
    <w:p w14:paraId="7EDCFFD2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>Usa negrillas, subrayados o colores para resaltar títulos o conceptos importantes.</w:t>
      </w:r>
    </w:p>
    <w:p w14:paraId="7F4F18B7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>Puedes incluir imágenes o capturas de pantalla relacionadas con las funciones o fórmulas usadas.</w:t>
      </w:r>
    </w:p>
    <w:p w14:paraId="18742762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>Fuentes sugeridas para la consulta:</w:t>
      </w:r>
    </w:p>
    <w:p w14:paraId="3B179AAA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 xml:space="preserve">  - https://support.microsoft.com/es-es/excel</w:t>
      </w:r>
    </w:p>
    <w:p w14:paraId="13955137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 xml:space="preserve">  - https://www.excel-easy.com/</w:t>
      </w:r>
    </w:p>
    <w:p w14:paraId="62595C35" w14:textId="77777777" w:rsidR="00716689" w:rsidRPr="005C20F1" w:rsidRDefault="00000000">
      <w:pPr>
        <w:pStyle w:val="Listaconvietas"/>
        <w:rPr>
          <w:lang w:val="es-ES"/>
        </w:rPr>
      </w:pPr>
      <w:r w:rsidRPr="005C20F1">
        <w:rPr>
          <w:lang w:val="es-ES"/>
        </w:rPr>
        <w:t xml:space="preserve">  - https://www.funcionexcel.com/</w:t>
      </w:r>
    </w:p>
    <w:p w14:paraId="1933440F" w14:textId="77777777" w:rsidR="00716689" w:rsidRPr="005C20F1" w:rsidRDefault="00000000">
      <w:pPr>
        <w:pStyle w:val="Ttulo1"/>
        <w:rPr>
          <w:lang w:val="es-ES"/>
        </w:rPr>
      </w:pPr>
      <w:r w:rsidRPr="005C20F1">
        <w:rPr>
          <w:lang w:val="es-ES"/>
        </w:rPr>
        <w:t>⏳ Tiempo estimado:</w:t>
      </w:r>
    </w:p>
    <w:p w14:paraId="5EC6AF04" w14:textId="4ACC2330" w:rsidR="00716689" w:rsidRPr="005C20F1" w:rsidRDefault="00000000">
      <w:pPr>
        <w:rPr>
          <w:lang w:val="es-ES"/>
        </w:rPr>
      </w:pPr>
      <w:r w:rsidRPr="005C20F1">
        <w:rPr>
          <w:lang w:val="es-ES"/>
        </w:rPr>
        <w:t>1 sesión de clase (</w:t>
      </w:r>
      <w:r w:rsidR="005C20F1">
        <w:rPr>
          <w:lang w:val="es-ES"/>
        </w:rPr>
        <w:t xml:space="preserve">110 </w:t>
      </w:r>
      <w:r w:rsidRPr="005C20F1">
        <w:rPr>
          <w:lang w:val="es-ES"/>
        </w:rPr>
        <w:t>minutos)</w:t>
      </w:r>
    </w:p>
    <w:sectPr w:rsidR="00716689" w:rsidRPr="005C20F1" w:rsidSect="005C20F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B8827B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936447">
    <w:abstractNumId w:val="8"/>
  </w:num>
  <w:num w:numId="2" w16cid:durableId="606623681">
    <w:abstractNumId w:val="6"/>
  </w:num>
  <w:num w:numId="3" w16cid:durableId="1929729372">
    <w:abstractNumId w:val="5"/>
  </w:num>
  <w:num w:numId="4" w16cid:durableId="1749963253">
    <w:abstractNumId w:val="4"/>
  </w:num>
  <w:num w:numId="5" w16cid:durableId="786239828">
    <w:abstractNumId w:val="7"/>
  </w:num>
  <w:num w:numId="6" w16cid:durableId="577861399">
    <w:abstractNumId w:val="3"/>
  </w:num>
  <w:num w:numId="7" w16cid:durableId="820853540">
    <w:abstractNumId w:val="2"/>
  </w:num>
  <w:num w:numId="8" w16cid:durableId="123473122">
    <w:abstractNumId w:val="1"/>
  </w:num>
  <w:num w:numId="9" w16cid:durableId="206582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6B0"/>
    <w:rsid w:val="0015074B"/>
    <w:rsid w:val="0029639D"/>
    <w:rsid w:val="00326F90"/>
    <w:rsid w:val="005C20F1"/>
    <w:rsid w:val="0071668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07C20"/>
  <w14:defaultImageDpi w14:val="300"/>
  <w15:docId w15:val="{8E3D1FCB-D617-BE47-B426-4610A9B0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Augusto Vargas</cp:lastModifiedBy>
  <cp:revision>2</cp:revision>
  <dcterms:created xsi:type="dcterms:W3CDTF">2025-05-14T01:05:00Z</dcterms:created>
  <dcterms:modified xsi:type="dcterms:W3CDTF">2025-05-14T01:05:00Z</dcterms:modified>
  <cp:category/>
</cp:coreProperties>
</file>